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17C83" w14:textId="77777777" w:rsidR="00FA0F0D" w:rsidRDefault="00FA0F0D">
      <w:pPr>
        <w:pStyle w:val="Kopzondernummering"/>
        <w:sectPr w:rsidR="00FA0F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oddPage"/>
          <w:pgSz w:w="11907" w:h="16840" w:code="9"/>
          <w:pgMar w:top="7371" w:right="2552" w:bottom="340" w:left="2552" w:header="198" w:footer="210" w:gutter="0"/>
          <w:paperSrc w:first="9148" w:other="9148"/>
          <w:cols w:space="708"/>
          <w:titlePg/>
          <w:docGrid w:linePitch="272"/>
        </w:sectPr>
      </w:pPr>
      <w:bookmarkStart w:id="0" w:name="_Toc210639907"/>
      <w:bookmarkStart w:id="1" w:name="_Toc210640507"/>
      <w:bookmarkStart w:id="2" w:name="_Toc210642357"/>
      <w:bookmarkStart w:id="3" w:name="_Toc210707586"/>
      <w:bookmarkStart w:id="4" w:name="_Toc210709340"/>
      <w:bookmarkStart w:id="5" w:name="_Toc210709601"/>
      <w:bookmarkStart w:id="6" w:name="_Toc210709708"/>
      <w:bookmarkStart w:id="7" w:name="_Toc210712610"/>
    </w:p>
    <w:bookmarkEnd w:id="0"/>
    <w:bookmarkEnd w:id="1"/>
    <w:bookmarkEnd w:id="2"/>
    <w:bookmarkEnd w:id="3"/>
    <w:bookmarkEnd w:id="4"/>
    <w:bookmarkEnd w:id="5"/>
    <w:bookmarkEnd w:id="6"/>
    <w:bookmarkEnd w:id="7"/>
    <w:p w14:paraId="3B827359" w14:textId="77777777" w:rsidR="00FA0F0D" w:rsidRDefault="002B1F29" w:rsidP="002B1F29">
      <w:r>
        <w:t xml:space="preserve"> </w:t>
      </w:r>
    </w:p>
    <w:p w14:paraId="168FFB4C" w14:textId="77777777" w:rsidR="0077658A" w:rsidRDefault="0077658A">
      <w:pPr>
        <w:pStyle w:val="Kopzondernummering"/>
      </w:pPr>
    </w:p>
    <w:p w14:paraId="2CA83D8B" w14:textId="77777777" w:rsidR="0077658A" w:rsidRPr="0077658A" w:rsidRDefault="0077658A" w:rsidP="0077658A"/>
    <w:p w14:paraId="4D4DDA68" w14:textId="77777777" w:rsidR="0077658A" w:rsidRPr="0077658A" w:rsidRDefault="0077658A" w:rsidP="0077658A"/>
    <w:p w14:paraId="3EC0AA9D" w14:textId="77777777" w:rsidR="0077658A" w:rsidRPr="0077658A" w:rsidRDefault="0077658A" w:rsidP="0077658A"/>
    <w:p w14:paraId="005E12EB" w14:textId="77777777" w:rsidR="0077658A" w:rsidRPr="0077658A" w:rsidRDefault="0077658A" w:rsidP="0077658A"/>
    <w:p w14:paraId="34087898" w14:textId="77777777" w:rsidR="0077658A" w:rsidRPr="0077658A" w:rsidRDefault="0077658A" w:rsidP="0077658A"/>
    <w:p w14:paraId="4407340A" w14:textId="77777777" w:rsidR="0077658A" w:rsidRPr="0077658A" w:rsidRDefault="0077658A" w:rsidP="0077658A"/>
    <w:p w14:paraId="63643D2C" w14:textId="77777777" w:rsidR="0077658A" w:rsidRPr="0077658A" w:rsidRDefault="0077658A" w:rsidP="0077658A"/>
    <w:p w14:paraId="178B9D26" w14:textId="77777777" w:rsidR="0077658A" w:rsidRPr="0077658A" w:rsidRDefault="0077658A" w:rsidP="0077658A"/>
    <w:p w14:paraId="62187E50" w14:textId="77777777" w:rsidR="0077658A" w:rsidRPr="0077658A" w:rsidRDefault="0077658A" w:rsidP="0077658A"/>
    <w:p w14:paraId="60B2B627" w14:textId="77777777" w:rsidR="0077658A" w:rsidRPr="0077658A" w:rsidRDefault="0077658A" w:rsidP="0077658A"/>
    <w:p w14:paraId="4302D002" w14:textId="77777777" w:rsidR="0077658A" w:rsidRPr="0077658A" w:rsidRDefault="0077658A" w:rsidP="0077658A"/>
    <w:p w14:paraId="5DF2AE66" w14:textId="77777777" w:rsidR="0077658A" w:rsidRPr="0077658A" w:rsidRDefault="0077658A" w:rsidP="0077658A"/>
    <w:p w14:paraId="42195872" w14:textId="77777777" w:rsidR="0077658A" w:rsidRPr="0077658A" w:rsidRDefault="0077658A" w:rsidP="0077658A"/>
    <w:p w14:paraId="6162DBA3" w14:textId="77777777" w:rsidR="0077658A" w:rsidRPr="0077658A" w:rsidRDefault="0077658A" w:rsidP="0077658A"/>
    <w:p w14:paraId="2890EE55" w14:textId="77777777" w:rsidR="0077658A" w:rsidRPr="0077658A" w:rsidRDefault="0077658A" w:rsidP="0077658A"/>
    <w:p w14:paraId="5B13FEDB" w14:textId="77777777" w:rsidR="0077658A" w:rsidRPr="0077658A" w:rsidRDefault="0077658A" w:rsidP="0077658A"/>
    <w:p w14:paraId="2924F871" w14:textId="77777777" w:rsidR="0077658A" w:rsidRPr="0077658A" w:rsidRDefault="0077658A" w:rsidP="0077658A"/>
    <w:p w14:paraId="0A5BDB93" w14:textId="77777777" w:rsidR="0077658A" w:rsidRPr="0077658A" w:rsidRDefault="0077658A" w:rsidP="0077658A"/>
    <w:p w14:paraId="010345B0" w14:textId="77777777" w:rsidR="0077658A" w:rsidRPr="0077658A" w:rsidRDefault="0077658A" w:rsidP="0077658A"/>
    <w:p w14:paraId="759515A6" w14:textId="77777777" w:rsidR="0077658A" w:rsidRPr="0077658A" w:rsidRDefault="0077658A" w:rsidP="0077658A"/>
    <w:p w14:paraId="736C81A8" w14:textId="77777777" w:rsidR="0077658A" w:rsidRPr="0077658A" w:rsidRDefault="0077658A" w:rsidP="0077658A"/>
    <w:p w14:paraId="24B6F541" w14:textId="77777777" w:rsidR="0077658A" w:rsidRPr="0077658A" w:rsidRDefault="0077658A" w:rsidP="0077658A"/>
    <w:p w14:paraId="19EB95C2" w14:textId="77777777" w:rsidR="0077658A" w:rsidRPr="0077658A" w:rsidRDefault="0077658A" w:rsidP="0077658A"/>
    <w:p w14:paraId="7DDCF077" w14:textId="77777777" w:rsidR="0077658A" w:rsidRPr="0077658A" w:rsidRDefault="0077658A" w:rsidP="0077658A"/>
    <w:p w14:paraId="2001FFE4" w14:textId="77777777" w:rsidR="0077658A" w:rsidRPr="0077658A" w:rsidRDefault="0077658A" w:rsidP="0077658A"/>
    <w:p w14:paraId="07C28EA5" w14:textId="77777777" w:rsidR="0077658A" w:rsidRPr="0077658A" w:rsidRDefault="0077658A" w:rsidP="0077658A"/>
    <w:p w14:paraId="4DE707FD" w14:textId="77777777" w:rsidR="0077658A" w:rsidRPr="0077658A" w:rsidRDefault="0077658A" w:rsidP="0077658A"/>
    <w:p w14:paraId="640D351E" w14:textId="32DD47E1" w:rsidR="00FA0F0D" w:rsidRPr="00E97AF2" w:rsidRDefault="00DC2EA1" w:rsidP="00C33B4B">
      <w:pPr>
        <w:pStyle w:val="Kopzondernummering"/>
        <w:rPr>
          <w:sz w:val="28"/>
          <w:szCs w:val="32"/>
        </w:rPr>
      </w:pPr>
      <w:r w:rsidRPr="0077658A">
        <w:br w:type="page"/>
      </w:r>
      <w:r w:rsidR="00E97AF2" w:rsidRPr="00E97AF2">
        <w:rPr>
          <w:szCs w:val="28"/>
        </w:rPr>
        <w:lastRenderedPageBreak/>
        <w:t xml:space="preserve">Aanvraag specifieke uitkering </w:t>
      </w:r>
      <w:r w:rsidR="00A66926">
        <w:rPr>
          <w:szCs w:val="28"/>
        </w:rPr>
        <w:t>isolatieopgave</w:t>
      </w:r>
      <w:r w:rsidR="00E97AF2" w:rsidRPr="00E97AF2">
        <w:rPr>
          <w:szCs w:val="28"/>
        </w:rPr>
        <w:t xml:space="preserve"> NPLW</w:t>
      </w:r>
    </w:p>
    <w:p w14:paraId="69BBB48F" w14:textId="77777777" w:rsidR="00665FA4" w:rsidRPr="008D56B9" w:rsidRDefault="00665FA4" w:rsidP="00665FA4">
      <w:pPr>
        <w:pStyle w:val="Kop2"/>
        <w:ind w:left="0" w:hanging="1162"/>
        <w:rPr>
          <w:b w:val="0"/>
          <w:sz w:val="24"/>
        </w:rPr>
      </w:pPr>
      <w:bookmarkStart w:id="8" w:name="_Toc370299850"/>
      <w:r w:rsidRPr="008D56B9">
        <w:rPr>
          <w:b w:val="0"/>
          <w:sz w:val="24"/>
        </w:rPr>
        <w:t>Gegevens aanvrager</w:t>
      </w:r>
      <w:bookmarkEnd w:id="8"/>
    </w:p>
    <w:p w14:paraId="610ACB08" w14:textId="77777777" w:rsidR="008D56B9" w:rsidRPr="008D56B9" w:rsidRDefault="008D56B9" w:rsidP="008D56B9"/>
    <w:p w14:paraId="761BE01F" w14:textId="6A8E38AE" w:rsidR="00665FA4" w:rsidRPr="00663C26" w:rsidRDefault="0005420B" w:rsidP="00665FA4">
      <w:pPr>
        <w:pStyle w:val="Kop3"/>
        <w:rPr>
          <w:szCs w:val="18"/>
        </w:rPr>
      </w:pPr>
      <w:bookmarkStart w:id="9" w:name="_Toc370299851"/>
      <w:r>
        <w:rPr>
          <w:szCs w:val="18"/>
        </w:rPr>
        <w:t>G</w:t>
      </w:r>
      <w:r w:rsidR="00665FA4" w:rsidRPr="00663C26">
        <w:rPr>
          <w:szCs w:val="18"/>
        </w:rPr>
        <w:t>egevens</w:t>
      </w:r>
      <w:bookmarkEnd w:id="9"/>
      <w:r>
        <w:rPr>
          <w:szCs w:val="18"/>
        </w:rPr>
        <w:t xml:space="preserve"> organisatie</w:t>
      </w:r>
      <w:r w:rsidR="004273D1">
        <w:rPr>
          <w:szCs w:val="18"/>
        </w:rPr>
        <w:t xml:space="preserve"> budgethouder</w:t>
      </w:r>
    </w:p>
    <w:p w14:paraId="26720CE2" w14:textId="77777777" w:rsidR="008D56B9" w:rsidRPr="008D56B9" w:rsidRDefault="008D56B9" w:rsidP="008D56B9"/>
    <w:p w14:paraId="00650B41" w14:textId="77777777" w:rsidR="002B0F85" w:rsidRDefault="002B0F85" w:rsidP="00665FA4"/>
    <w:tbl>
      <w:tblPr>
        <w:tblStyle w:val="Huisstijl-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4409"/>
      </w:tblGrid>
      <w:tr w:rsidR="002B0F85" w14:paraId="0CC99E2D" w14:textId="77777777" w:rsidTr="002D15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4" w:type="dxa"/>
            <w:tcBorders>
              <w:top w:val="nil"/>
            </w:tcBorders>
          </w:tcPr>
          <w:p w14:paraId="3F6D653A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Organisatie</w:t>
            </w:r>
          </w:p>
        </w:tc>
        <w:sdt>
          <w:sdtPr>
            <w:alias w:val="Vul hier de naam van uw organisatie in."/>
            <w:tag w:val="Vul hier de naam van uw organisatie in."/>
            <w:id w:val="79329337"/>
            <w:placeholder>
              <w:docPart w:val="89E0C59EFE354D5F912856CC66ED107E"/>
            </w:placeholder>
            <w:showingPlcHdr/>
          </w:sdtPr>
          <w:sdtContent>
            <w:tc>
              <w:tcPr>
                <w:tcW w:w="4409" w:type="dxa"/>
                <w:tcBorders>
                  <w:top w:val="nil"/>
                </w:tcBorders>
              </w:tcPr>
              <w:p w14:paraId="62D126C7" w14:textId="77777777" w:rsidR="002B0F85" w:rsidRDefault="002B0F85" w:rsidP="002B0F85">
                <w:r>
                  <w:rPr>
                    <w:rStyle w:val="Tekstvantijdelijkeaanduiding"/>
                  </w:rPr>
                  <w:t>Naam organisatie</w:t>
                </w:r>
              </w:p>
            </w:tc>
          </w:sdtContent>
        </w:sdt>
      </w:tr>
      <w:tr w:rsidR="002B0F85" w14:paraId="71EFDFCB" w14:textId="77777777" w:rsidTr="002D15EA">
        <w:tc>
          <w:tcPr>
            <w:tcW w:w="2514" w:type="dxa"/>
          </w:tcPr>
          <w:p w14:paraId="2DC5DDD2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Rechtsvorm</w:t>
            </w:r>
          </w:p>
        </w:tc>
        <w:sdt>
          <w:sdtPr>
            <w:alias w:val="Vul hier de rechtsvorm van uw organisatie in."/>
            <w:tag w:val="Vul hier de rechtsvorm van uw organisatie in."/>
            <w:id w:val="79329338"/>
            <w:placeholder>
              <w:docPart w:val="FA8023111FB34F248C68CE3B9DA5C778"/>
            </w:placeholder>
            <w:showingPlcHdr/>
            <w:text/>
          </w:sdtPr>
          <w:sdtContent>
            <w:tc>
              <w:tcPr>
                <w:tcW w:w="4409" w:type="dxa"/>
              </w:tcPr>
              <w:p w14:paraId="1ADB80FB" w14:textId="77777777" w:rsidR="002B0F85" w:rsidRDefault="008D56B9" w:rsidP="008D56B9">
                <w:r>
                  <w:rPr>
                    <w:rStyle w:val="Tekstvantijdelijkeaanduiding"/>
                  </w:rPr>
                  <w:t>Rechtsvorm</w:t>
                </w:r>
              </w:p>
            </w:tc>
          </w:sdtContent>
        </w:sdt>
      </w:tr>
      <w:tr w:rsidR="002B0F85" w14:paraId="6C629FDB" w14:textId="77777777" w:rsidTr="002D15EA">
        <w:tc>
          <w:tcPr>
            <w:tcW w:w="2514" w:type="dxa"/>
          </w:tcPr>
          <w:p w14:paraId="1A695AF2" w14:textId="77777777" w:rsidR="002B0F85" w:rsidRPr="002B0F85" w:rsidRDefault="008D56B9" w:rsidP="008D56B9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 xml:space="preserve">Kvk </w:t>
            </w:r>
            <w:r w:rsidR="002B0F85" w:rsidRPr="002B0F85">
              <w:rPr>
                <w:sz w:val="16"/>
                <w:szCs w:val="16"/>
              </w:rPr>
              <w:t>Inschrijfnummer</w:t>
            </w:r>
          </w:p>
        </w:tc>
        <w:sdt>
          <w:sdtPr>
            <w:alias w:val="Vul hier het KvK-nummer van uw organisatie in."/>
            <w:tag w:val="Vul hier het KvK-nummer van uw organisatie in."/>
            <w:id w:val="79329345"/>
            <w:placeholder>
              <w:docPart w:val="F1B24DA9002640A190C1D1EC597FB50D"/>
            </w:placeholder>
            <w:showingPlcHdr/>
          </w:sdtPr>
          <w:sdtContent>
            <w:tc>
              <w:tcPr>
                <w:tcW w:w="4409" w:type="dxa"/>
              </w:tcPr>
              <w:p w14:paraId="56D2B47A" w14:textId="77777777" w:rsidR="002B0F85" w:rsidRDefault="003B5F92" w:rsidP="003B5F92">
                <w:r>
                  <w:rPr>
                    <w:rStyle w:val="Tekstvantijdelijkeaanduiding"/>
                  </w:rPr>
                  <w:t>Kvk-nummer</w:t>
                </w:r>
              </w:p>
            </w:tc>
          </w:sdtContent>
        </w:sdt>
      </w:tr>
      <w:tr w:rsidR="002B0F85" w14:paraId="57F737D2" w14:textId="77777777" w:rsidTr="002D15EA">
        <w:tc>
          <w:tcPr>
            <w:tcW w:w="2514" w:type="dxa"/>
          </w:tcPr>
          <w:p w14:paraId="1E9B9836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BTW-nummer</w:t>
            </w:r>
          </w:p>
        </w:tc>
        <w:sdt>
          <w:sdtPr>
            <w:alias w:val="Vul hier het BTW-nummer van uw organisatie in."/>
            <w:tag w:val="Vul hier het BTW-nummer van uw organisatie in."/>
            <w:id w:val="79329346"/>
            <w:placeholder>
              <w:docPart w:val="2203956FE58D41BA98D9816CB1B39EA3"/>
            </w:placeholder>
            <w:showingPlcHdr/>
          </w:sdtPr>
          <w:sdtContent>
            <w:tc>
              <w:tcPr>
                <w:tcW w:w="4409" w:type="dxa"/>
              </w:tcPr>
              <w:p w14:paraId="522B08A3" w14:textId="77777777" w:rsidR="002B0F85" w:rsidRDefault="008D56B9" w:rsidP="008D56B9">
                <w:r>
                  <w:rPr>
                    <w:rStyle w:val="Tekstvantijdelijkeaanduiding"/>
                  </w:rPr>
                  <w:t>BTW-nummer</w:t>
                </w:r>
              </w:p>
            </w:tc>
          </w:sdtContent>
        </w:sdt>
      </w:tr>
      <w:tr w:rsidR="002B0F85" w14:paraId="1D2EBE9A" w14:textId="77777777" w:rsidTr="002D15EA">
        <w:tc>
          <w:tcPr>
            <w:tcW w:w="2514" w:type="dxa"/>
          </w:tcPr>
          <w:p w14:paraId="42254EA0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Banknummer</w:t>
            </w:r>
          </w:p>
        </w:tc>
        <w:sdt>
          <w:sdtPr>
            <w:alias w:val="Vul hier het bankrekeningnummer van uw organisatie in."/>
            <w:tag w:val="Vul hier het bankrekeningnummer van uw organisatie in."/>
            <w:id w:val="79329347"/>
            <w:placeholder>
              <w:docPart w:val="94A8D791FD474FE89A74211806074018"/>
            </w:placeholder>
            <w:showingPlcHdr/>
          </w:sdtPr>
          <w:sdtContent>
            <w:tc>
              <w:tcPr>
                <w:tcW w:w="4409" w:type="dxa"/>
              </w:tcPr>
              <w:p w14:paraId="2C463A13" w14:textId="77777777" w:rsidR="002B0F85" w:rsidRDefault="002D15EA" w:rsidP="002D15EA">
                <w:r>
                  <w:rPr>
                    <w:rStyle w:val="Tekstvantijdelijkeaanduiding"/>
                  </w:rPr>
                  <w:t>IBAN-nummer</w:t>
                </w:r>
              </w:p>
            </w:tc>
          </w:sdtContent>
        </w:sdt>
      </w:tr>
      <w:tr w:rsidR="002B0F85" w14:paraId="6BE663B4" w14:textId="77777777" w:rsidTr="008D56B9">
        <w:trPr>
          <w:trHeight w:val="655"/>
        </w:trPr>
        <w:tc>
          <w:tcPr>
            <w:tcW w:w="2514" w:type="dxa"/>
            <w:tcBorders>
              <w:bottom w:val="single" w:sz="4" w:space="0" w:color="BFBFBF" w:themeColor="background1" w:themeShade="BF"/>
            </w:tcBorders>
          </w:tcPr>
          <w:p w14:paraId="2552C94D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Bezoekadres</w:t>
            </w:r>
          </w:p>
        </w:tc>
        <w:tc>
          <w:tcPr>
            <w:tcW w:w="4409" w:type="dxa"/>
            <w:tcBorders>
              <w:bottom w:val="single" w:sz="4" w:space="0" w:color="BFBFBF" w:themeColor="background1" w:themeShade="BF"/>
            </w:tcBorders>
          </w:tcPr>
          <w:p w14:paraId="74016104" w14:textId="77777777" w:rsidR="008D56B9" w:rsidRDefault="00000000" w:rsidP="002D15EA">
            <w:sdt>
              <w:sdtPr>
                <w:alias w:val="Vul hier het straat en huisnummer van uw organisatie in."/>
                <w:tag w:val="Vul hier het straat en huisnummer van uw organisatie in."/>
                <w:id w:val="79329348"/>
                <w:placeholder>
                  <w:docPart w:val="7CFDC126E35E4D0C9785F5B5427F6154"/>
                </w:placeholder>
                <w:showingPlcHdr/>
              </w:sdtPr>
              <w:sdtContent>
                <w:r w:rsidR="002D15EA">
                  <w:rPr>
                    <w:rStyle w:val="Tekstvantijdelijkeaanduiding"/>
                  </w:rPr>
                  <w:t>Straat + Huisnummer</w:t>
                </w:r>
              </w:sdtContent>
            </w:sdt>
          </w:p>
          <w:p w14:paraId="73F3D2AE" w14:textId="77777777" w:rsidR="002B0F85" w:rsidRDefault="00000000" w:rsidP="002D15EA">
            <w:sdt>
              <w:sdtPr>
                <w:alias w:val="Vul hier postcode en plaats van uw organisatie in."/>
                <w:tag w:val="Vul hier postcode en plaats van uw organisatie in."/>
                <w:id w:val="79329349"/>
                <w:placeholder>
                  <w:docPart w:val="61BC19B1B54844749F81EFCF10138AFB"/>
                </w:placeholder>
                <w:showingPlcHdr/>
              </w:sdtPr>
              <w:sdtContent>
                <w:r w:rsidR="008D56B9">
                  <w:rPr>
                    <w:rStyle w:val="Tekstvantijdelijkeaanduiding"/>
                  </w:rPr>
                  <w:t>Postcode + Plaats</w:t>
                </w:r>
              </w:sdtContent>
            </w:sdt>
          </w:p>
        </w:tc>
      </w:tr>
      <w:tr w:rsidR="002B0F85" w14:paraId="5795A8D4" w14:textId="77777777" w:rsidTr="008D56B9">
        <w:trPr>
          <w:trHeight w:val="612"/>
        </w:trPr>
        <w:tc>
          <w:tcPr>
            <w:tcW w:w="2514" w:type="dxa"/>
            <w:tcBorders>
              <w:top w:val="single" w:sz="4" w:space="0" w:color="BFBFBF" w:themeColor="background1" w:themeShade="BF"/>
              <w:bottom w:val="inset" w:sz="6" w:space="0" w:color="BFBFBF" w:themeColor="background1" w:themeShade="BF"/>
            </w:tcBorders>
          </w:tcPr>
          <w:p w14:paraId="008BF265" w14:textId="77777777" w:rsidR="002B0F85" w:rsidRPr="002B0F85" w:rsidRDefault="002B0F85" w:rsidP="002B0F85">
            <w:pPr>
              <w:rPr>
                <w:sz w:val="16"/>
                <w:szCs w:val="16"/>
              </w:rPr>
            </w:pPr>
            <w:r w:rsidRPr="002B0F85">
              <w:rPr>
                <w:sz w:val="16"/>
                <w:szCs w:val="16"/>
              </w:rPr>
              <w:t>Postadres</w:t>
            </w:r>
          </w:p>
        </w:tc>
        <w:tc>
          <w:tcPr>
            <w:tcW w:w="4409" w:type="dxa"/>
            <w:tcBorders>
              <w:top w:val="single" w:sz="4" w:space="0" w:color="BFBFBF" w:themeColor="background1" w:themeShade="BF"/>
              <w:bottom w:val="inset" w:sz="6" w:space="0" w:color="BFBFBF" w:themeColor="background1" w:themeShade="BF"/>
            </w:tcBorders>
          </w:tcPr>
          <w:sdt>
            <w:sdtPr>
              <w:alias w:val="Vul hier straat en huisnummer van uw organisatie in."/>
              <w:tag w:val="Vul hier straat en huisnummer van uw organisatie in."/>
              <w:id w:val="9508698"/>
              <w:placeholder>
                <w:docPart w:val="0578DDFC2C7F44AFBA3B320380DCD0E4"/>
              </w:placeholder>
              <w:showingPlcHdr/>
            </w:sdtPr>
            <w:sdtContent>
              <w:p w14:paraId="13DEC5DD" w14:textId="77777777" w:rsidR="00496B78" w:rsidRDefault="00706629" w:rsidP="00496B78">
                <w:r>
                  <w:rPr>
                    <w:rStyle w:val="Tekstvantijdelijkeaanduiding"/>
                  </w:rPr>
                  <w:t>Straat + Huisnummer</w:t>
                </w:r>
              </w:p>
            </w:sdtContent>
          </w:sdt>
          <w:p w14:paraId="64597977" w14:textId="77777777" w:rsidR="002B0F85" w:rsidRDefault="00000000" w:rsidP="00496B78">
            <w:sdt>
              <w:sdtPr>
                <w:alias w:val="Vul hier postcode en plaats van uw organisatie in."/>
                <w:tag w:val="Vul hier postcode en plaats van uw organisatie in."/>
                <w:id w:val="79329421"/>
                <w:placeholder>
                  <w:docPart w:val="8661557F17E844CCA3CB00A7509A2ECD"/>
                </w:placeholder>
                <w:showingPlcHdr/>
              </w:sdtPr>
              <w:sdtContent>
                <w:r w:rsidR="00496B78">
                  <w:rPr>
                    <w:rStyle w:val="Tekstvantijdelijkeaanduiding"/>
                  </w:rPr>
                  <w:t>Postcode + Plaats</w:t>
                </w:r>
              </w:sdtContent>
            </w:sdt>
          </w:p>
        </w:tc>
      </w:tr>
    </w:tbl>
    <w:p w14:paraId="237AA00A" w14:textId="77777777" w:rsidR="00665FA4" w:rsidRDefault="00665FA4" w:rsidP="00665FA4"/>
    <w:p w14:paraId="325A5D00" w14:textId="77777777" w:rsidR="0005420B" w:rsidRDefault="0005420B" w:rsidP="00665FA4"/>
    <w:p w14:paraId="4FAE99C6" w14:textId="77777777" w:rsidR="0005420B" w:rsidRPr="00663C26" w:rsidRDefault="0005420B" w:rsidP="0005420B">
      <w:pPr>
        <w:pStyle w:val="Kop3"/>
        <w:rPr>
          <w:szCs w:val="18"/>
        </w:rPr>
      </w:pPr>
      <w:r>
        <w:rPr>
          <w:szCs w:val="18"/>
        </w:rPr>
        <w:t>Contactpersoon</w:t>
      </w:r>
    </w:p>
    <w:p w14:paraId="784E136C" w14:textId="77777777" w:rsidR="0005420B" w:rsidRDefault="0005420B" w:rsidP="00665FA4"/>
    <w:p w14:paraId="664C15E9" w14:textId="77777777" w:rsidR="0005420B" w:rsidRDefault="0005420B" w:rsidP="00665FA4">
      <w:pPr>
        <w:rPr>
          <w:i/>
        </w:rPr>
      </w:pPr>
    </w:p>
    <w:tbl>
      <w:tblPr>
        <w:tblStyle w:val="Huisstijl-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4409"/>
      </w:tblGrid>
      <w:tr w:rsidR="0005420B" w14:paraId="6E6AFA5E" w14:textId="77777777" w:rsidTr="0005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4" w:type="dxa"/>
            <w:tcBorders>
              <w:top w:val="nil"/>
            </w:tcBorders>
          </w:tcPr>
          <w:p w14:paraId="0FF17945" w14:textId="77777777" w:rsidR="0005420B" w:rsidRPr="002B0F85" w:rsidRDefault="0005420B" w:rsidP="00054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Contactpersoon</w:t>
            </w:r>
          </w:p>
        </w:tc>
        <w:sdt>
          <w:sdtPr>
            <w:alias w:val="Vul hier de naam de contactpersoon in."/>
            <w:tag w:val="Vul hier de naam de contactpersoon in."/>
            <w:id w:val="6354127"/>
            <w:placeholder>
              <w:docPart w:val="6AE6642B5482424C9EA7823AD469E63D"/>
            </w:placeholder>
            <w:showingPlcHdr/>
          </w:sdtPr>
          <w:sdtContent>
            <w:tc>
              <w:tcPr>
                <w:tcW w:w="4409" w:type="dxa"/>
                <w:tcBorders>
                  <w:top w:val="nil"/>
                </w:tcBorders>
              </w:tcPr>
              <w:p w14:paraId="3DC5F594" w14:textId="77777777" w:rsidR="0005420B" w:rsidRDefault="0005420B" w:rsidP="0005420B">
                <w:r>
                  <w:rPr>
                    <w:rStyle w:val="Tekstvantijdelijkeaanduiding"/>
                  </w:rPr>
                  <w:t>Naam</w:t>
                </w:r>
              </w:p>
            </w:tc>
          </w:sdtContent>
        </w:sdt>
      </w:tr>
      <w:tr w:rsidR="0005420B" w14:paraId="061AF81B" w14:textId="77777777" w:rsidTr="0005420B">
        <w:tc>
          <w:tcPr>
            <w:tcW w:w="2514" w:type="dxa"/>
          </w:tcPr>
          <w:p w14:paraId="1913CC8E" w14:textId="77777777" w:rsidR="0005420B" w:rsidRPr="002B0F85" w:rsidRDefault="0005420B" w:rsidP="00054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Telefoon</w:t>
            </w:r>
          </w:p>
        </w:tc>
        <w:sdt>
          <w:sdtPr>
            <w:alias w:val="Vul hier het telefoonnummer van de contactpersoon in."/>
            <w:tag w:val="Vul hier het telefoonnummer van de contactpersoon in."/>
            <w:id w:val="6354128"/>
            <w:placeholder>
              <w:docPart w:val="BC7A32216A204DA184D1C7E0B9BC19DF"/>
            </w:placeholder>
            <w:showingPlcHdr/>
            <w:text/>
          </w:sdtPr>
          <w:sdtContent>
            <w:tc>
              <w:tcPr>
                <w:tcW w:w="4409" w:type="dxa"/>
              </w:tcPr>
              <w:p w14:paraId="279B2659" w14:textId="77777777" w:rsidR="0005420B" w:rsidRDefault="0005420B" w:rsidP="0005420B">
                <w:r>
                  <w:rPr>
                    <w:rStyle w:val="Tekstvantijdelijkeaanduiding"/>
                  </w:rPr>
                  <w:t>Telefoonnummer</w:t>
                </w:r>
              </w:p>
            </w:tc>
          </w:sdtContent>
        </w:sdt>
      </w:tr>
      <w:tr w:rsidR="0005420B" w14:paraId="0E65320A" w14:textId="77777777" w:rsidTr="0005420B">
        <w:tc>
          <w:tcPr>
            <w:tcW w:w="2514" w:type="dxa"/>
          </w:tcPr>
          <w:p w14:paraId="53ACDA21" w14:textId="77777777" w:rsidR="0005420B" w:rsidRPr="002B0F85" w:rsidRDefault="0005420B" w:rsidP="000542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E-mailadres</w:t>
            </w:r>
          </w:p>
        </w:tc>
        <w:sdt>
          <w:sdtPr>
            <w:alias w:val="Vul hier het e-mailadres van de contactpersoon in."/>
            <w:tag w:val="Vul hier het e-mailadres van de contactpersoon in."/>
            <w:id w:val="6354129"/>
            <w:placeholder>
              <w:docPart w:val="D72C2F666A464CDCA6841B9A510D63A8"/>
            </w:placeholder>
            <w:showingPlcHdr/>
          </w:sdtPr>
          <w:sdtContent>
            <w:tc>
              <w:tcPr>
                <w:tcW w:w="4409" w:type="dxa"/>
              </w:tcPr>
              <w:p w14:paraId="29391847" w14:textId="77777777" w:rsidR="0005420B" w:rsidRDefault="0005420B" w:rsidP="0005420B">
                <w:r>
                  <w:rPr>
                    <w:rStyle w:val="Tekstvantijdelijkeaanduiding"/>
                  </w:rPr>
                  <w:t>E-mailadres</w:t>
                </w:r>
              </w:p>
            </w:tc>
          </w:sdtContent>
        </w:sdt>
      </w:tr>
    </w:tbl>
    <w:p w14:paraId="5B3D5FBB" w14:textId="77777777" w:rsidR="0005420B" w:rsidRDefault="0005420B" w:rsidP="00665FA4">
      <w:pPr>
        <w:rPr>
          <w:i/>
        </w:rPr>
      </w:pPr>
    </w:p>
    <w:p w14:paraId="6EB62F1E" w14:textId="71280CAD" w:rsidR="00C33B4B" w:rsidRPr="00663C26" w:rsidRDefault="00C33B4B" w:rsidP="00C33B4B">
      <w:pPr>
        <w:pStyle w:val="Kop3"/>
        <w:rPr>
          <w:szCs w:val="18"/>
        </w:rPr>
      </w:pPr>
      <w:r>
        <w:rPr>
          <w:szCs w:val="18"/>
        </w:rPr>
        <w:t>Regio</w:t>
      </w:r>
    </w:p>
    <w:p w14:paraId="5E44CE08" w14:textId="77777777" w:rsidR="00A7543B" w:rsidRDefault="00A7543B" w:rsidP="00665FA4">
      <w:pPr>
        <w:rPr>
          <w:i/>
        </w:rPr>
      </w:pPr>
    </w:p>
    <w:tbl>
      <w:tblPr>
        <w:tblStyle w:val="Huisstijl-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4"/>
        <w:gridCol w:w="4409"/>
      </w:tblGrid>
      <w:tr w:rsidR="00C33B4B" w14:paraId="79F7BD4F" w14:textId="77777777" w:rsidTr="003944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4" w:type="dxa"/>
            <w:tcBorders>
              <w:top w:val="nil"/>
            </w:tcBorders>
          </w:tcPr>
          <w:p w14:paraId="0836D1EC" w14:textId="287B4980" w:rsidR="00C33B4B" w:rsidRPr="002B0F85" w:rsidRDefault="00876FF4" w:rsidP="003944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Aanvraag namens r</w:t>
            </w:r>
            <w:r w:rsidR="00C33B4B">
              <w:rPr>
                <w:sz w:val="16"/>
                <w:szCs w:val="16"/>
              </w:rPr>
              <w:t>egio</w:t>
            </w:r>
          </w:p>
        </w:tc>
        <w:sdt>
          <w:sdtPr>
            <w:alias w:val="Vul hier de naam de contactpersoon in."/>
            <w:tag w:val="Vul hier de naam de contactpersoon in."/>
            <w:id w:val="1146557696"/>
            <w:placeholder>
              <w:docPart w:val="2BE63FD99DC4409FB0DB1A53EC7884E3"/>
            </w:placeholder>
            <w:showingPlcHdr/>
          </w:sdtPr>
          <w:sdtContent>
            <w:tc>
              <w:tcPr>
                <w:tcW w:w="4409" w:type="dxa"/>
                <w:tcBorders>
                  <w:top w:val="nil"/>
                </w:tcBorders>
              </w:tcPr>
              <w:p w14:paraId="3A2008A0" w14:textId="77777777" w:rsidR="00C33B4B" w:rsidRDefault="00C33B4B" w:rsidP="0039442D">
                <w:r>
                  <w:rPr>
                    <w:rStyle w:val="Tekstvantijdelijkeaanduiding"/>
                  </w:rPr>
                  <w:t>Naam</w:t>
                </w:r>
              </w:p>
            </w:tc>
          </w:sdtContent>
        </w:sdt>
      </w:tr>
    </w:tbl>
    <w:p w14:paraId="10A0E43F" w14:textId="77777777" w:rsidR="0005420B" w:rsidRDefault="0005420B">
      <w:pPr>
        <w:spacing w:line="240" w:lineRule="auto"/>
      </w:pPr>
      <w:r>
        <w:br w:type="page"/>
      </w:r>
    </w:p>
    <w:p w14:paraId="0761087A" w14:textId="77777777" w:rsidR="0005420B" w:rsidRPr="008D56B9" w:rsidRDefault="0005420B" w:rsidP="0005420B">
      <w:pPr>
        <w:pStyle w:val="Kop2"/>
        <w:ind w:left="0" w:hanging="1162"/>
        <w:rPr>
          <w:b w:val="0"/>
          <w:sz w:val="24"/>
        </w:rPr>
      </w:pPr>
      <w:r>
        <w:rPr>
          <w:b w:val="0"/>
          <w:sz w:val="24"/>
        </w:rPr>
        <w:lastRenderedPageBreak/>
        <w:t>Beschrijving aanvraag</w:t>
      </w:r>
    </w:p>
    <w:p w14:paraId="308EDDA7" w14:textId="77777777" w:rsidR="0005420B" w:rsidRDefault="0005420B" w:rsidP="00665FA4"/>
    <w:p w14:paraId="73DA2562" w14:textId="2FE30321" w:rsidR="00665FA4" w:rsidRPr="00663C26" w:rsidRDefault="00C33B4B" w:rsidP="00665FA4">
      <w:pPr>
        <w:pStyle w:val="Kop3"/>
        <w:rPr>
          <w:szCs w:val="18"/>
        </w:rPr>
      </w:pPr>
      <w:r>
        <w:rPr>
          <w:szCs w:val="18"/>
        </w:rPr>
        <w:t>Budgethouder</w:t>
      </w:r>
    </w:p>
    <w:p w14:paraId="12D91904" w14:textId="77777777" w:rsidR="00706629" w:rsidRDefault="00706629" w:rsidP="00706629"/>
    <w:p w14:paraId="22A13FDC" w14:textId="0EA38921" w:rsidR="00915FFB" w:rsidRDefault="00E255F6" w:rsidP="00665FA4">
      <w:r>
        <w:t>Geef</w:t>
      </w:r>
      <w:r w:rsidR="00915FFB">
        <w:t xml:space="preserve"> een </w:t>
      </w:r>
      <w:r w:rsidR="00C33B4B">
        <w:t xml:space="preserve">korte </w:t>
      </w:r>
      <w:r w:rsidR="00C33B4B" w:rsidRPr="00C33B4B">
        <w:t>omschrijving van de wijze waarop de budgethouder bepaald is binnen de regio</w:t>
      </w:r>
      <w:r w:rsidR="00C33B4B">
        <w:t>.</w:t>
      </w:r>
      <w:r w:rsidR="00C63FC3">
        <w:t xml:space="preserve"> (Dit betreft een omschrijving van het proces. Er hoe</w:t>
      </w:r>
      <w:r w:rsidR="00D4003F">
        <w:t>ft</w:t>
      </w:r>
      <w:r w:rsidR="00C63FC3">
        <w:t xml:space="preserve"> geen bijlagen </w:t>
      </w:r>
      <w:r w:rsidR="00D4003F">
        <w:t xml:space="preserve">met handtekeningen </w:t>
      </w:r>
      <w:r w:rsidR="00C63FC3">
        <w:t>bij de aanvraag te worden meegestuurd.)</w:t>
      </w:r>
    </w:p>
    <w:p w14:paraId="4213DAEB" w14:textId="77777777" w:rsidR="00C33B4B" w:rsidRDefault="00C33B4B" w:rsidP="00665FA4"/>
    <w:p w14:paraId="1F1BA46E" w14:textId="77777777" w:rsidR="00915FFB" w:rsidRDefault="006E4E03" w:rsidP="00665FA4">
      <w:r>
        <w:rPr>
          <w:noProof/>
        </w:rPr>
        <mc:AlternateContent>
          <mc:Choice Requires="wps">
            <w:drawing>
              <wp:inline distT="0" distB="0" distL="0" distR="0" wp14:anchorId="3EEEE803" wp14:editId="6E4790A8">
                <wp:extent cx="4364990" cy="2365375"/>
                <wp:effectExtent l="10795" t="7620" r="5715" b="8255"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4990" cy="236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3116" w14:textId="51DEB564" w:rsidR="001B731F" w:rsidRDefault="001B73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EEE803" id="Rectangle 6" o:spid="_x0000_s1026" style="width:343.7pt;height:1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" strokecolor="#bfbfbf [2412]">
                <v:textbox>
                  <w:txbxContent>
                    <w:p w14:paraId="16DB3116" w14:textId="51DEB564" w:rsidR="001B731F" w:rsidRDefault="001B731F"/>
                  </w:txbxContent>
                </v:textbox>
                <w10:anchorlock/>
              </v:rect>
            </w:pict>
          </mc:Fallback>
        </mc:AlternateContent>
      </w:r>
    </w:p>
    <w:p w14:paraId="027FCAB5" w14:textId="77777777" w:rsidR="00E255F6" w:rsidRDefault="00E255F6" w:rsidP="00665FA4"/>
    <w:p w14:paraId="0E2E68CA" w14:textId="7000557F" w:rsidR="0005420B" w:rsidRDefault="0005420B">
      <w:pPr>
        <w:spacing w:line="240" w:lineRule="auto"/>
        <w:rPr>
          <w:rFonts w:cs="Arial"/>
          <w:i/>
          <w:kern w:val="32"/>
          <w:szCs w:val="18"/>
        </w:rPr>
      </w:pPr>
    </w:p>
    <w:p w14:paraId="2576BF70" w14:textId="459994AE" w:rsidR="00706629" w:rsidRPr="00663C26" w:rsidRDefault="00876FF4" w:rsidP="00706629">
      <w:pPr>
        <w:pStyle w:val="Kop3"/>
        <w:rPr>
          <w:szCs w:val="18"/>
        </w:rPr>
      </w:pPr>
      <w:r>
        <w:rPr>
          <w:szCs w:val="18"/>
        </w:rPr>
        <w:t>Hoogte van de aanvraag</w:t>
      </w:r>
    </w:p>
    <w:p w14:paraId="579AEC0D" w14:textId="77777777" w:rsidR="00052481" w:rsidRDefault="00052481" w:rsidP="009F76AD"/>
    <w:p w14:paraId="4AD2F88D" w14:textId="7103FA0D" w:rsidR="00FB7A33" w:rsidRDefault="00FB7A33" w:rsidP="00FB7A33">
      <w:r>
        <w:t xml:space="preserve">Wilt u het </w:t>
      </w:r>
      <w:r w:rsidR="00876FF4">
        <w:t>totaalbedrag</w:t>
      </w:r>
      <w:r>
        <w:t xml:space="preserve"> dat voor uw regio beschikbaar is aanvragen?</w:t>
      </w:r>
      <w:r w:rsidR="00C63FC3">
        <w:t xml:space="preserve"> (Dit is het </w:t>
      </w:r>
      <w:r w:rsidR="00876FF4">
        <w:t xml:space="preserve">bedrag </w:t>
      </w:r>
      <w:r w:rsidR="00C63FC3">
        <w:t>uit kolom 7 van de bijlage in de regeling)</w:t>
      </w:r>
    </w:p>
    <w:p w14:paraId="1A962100" w14:textId="48F0B081" w:rsidR="00FB7A33" w:rsidRDefault="00FB7A33" w:rsidP="00E222AE">
      <w:pPr>
        <w:spacing w:before="240"/>
      </w:pPr>
      <w:r>
        <w:t>Ja</w:t>
      </w:r>
      <w:r w:rsidR="00D4003F">
        <w:t xml:space="preserve"> </w:t>
      </w:r>
      <w:r>
        <w:t>/</w:t>
      </w:r>
      <w:r w:rsidR="00D4003F">
        <w:t xml:space="preserve"> </w:t>
      </w:r>
      <w:r>
        <w:t>Nee</w:t>
      </w:r>
    </w:p>
    <w:p w14:paraId="29EF62D1" w14:textId="77777777" w:rsidR="00FB7A33" w:rsidRDefault="00FB7A33" w:rsidP="00142CA1"/>
    <w:p w14:paraId="08F50ADA" w14:textId="77777777" w:rsidR="0005420B" w:rsidRPr="008D56B9" w:rsidRDefault="0005420B" w:rsidP="0005420B">
      <w:pPr>
        <w:pStyle w:val="Kop2"/>
        <w:ind w:left="0" w:hanging="1162"/>
        <w:rPr>
          <w:b w:val="0"/>
          <w:sz w:val="24"/>
        </w:rPr>
      </w:pPr>
      <w:r>
        <w:rPr>
          <w:b w:val="0"/>
          <w:sz w:val="24"/>
        </w:rPr>
        <w:t>Ondertekening</w:t>
      </w:r>
    </w:p>
    <w:p w14:paraId="3BAE0F6F" w14:textId="77777777" w:rsidR="0090613C" w:rsidRDefault="0090613C" w:rsidP="00142CA1"/>
    <w:p w14:paraId="189756E8" w14:textId="77777777" w:rsidR="0090613C" w:rsidRDefault="0090613C" w:rsidP="00142CA1">
      <w:pPr>
        <w:rPr>
          <w:lang w:val="de-DE"/>
        </w:rPr>
      </w:pPr>
      <w:r w:rsidRPr="001B1C94">
        <w:rPr>
          <w:lang w:val="de-DE"/>
        </w:rPr>
        <w:t>Datum</w:t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1B1C94">
        <w:rPr>
          <w:lang w:val="de-DE"/>
        </w:rPr>
        <w:tab/>
      </w:r>
      <w:r w:rsidRPr="004E0234">
        <w:rPr>
          <w:lang w:val="de-DE"/>
        </w:rPr>
        <w:t>Plaats</w:t>
      </w:r>
    </w:p>
    <w:p w14:paraId="00EDCAD1" w14:textId="77777777" w:rsidR="0057322C" w:rsidRPr="001B1C94" w:rsidRDefault="0057322C" w:rsidP="00142CA1">
      <w:pPr>
        <w:rPr>
          <w:lang w:val="de-DE"/>
        </w:rPr>
      </w:pPr>
    </w:p>
    <w:p w14:paraId="3D8A60CF" w14:textId="77777777" w:rsidR="0090613C" w:rsidRDefault="00000000" w:rsidP="00142CA1">
      <w:sdt>
        <w:sdtPr>
          <w:alias w:val="Vul hier de datum in."/>
          <w:tag w:val="Vul hier de datum in."/>
          <w:id w:val="9508743"/>
          <w:placeholder>
            <w:docPart w:val="305CF6A2F51B4A51AEE62A04848D4123"/>
          </w:placeholder>
          <w:showingPlcHdr/>
        </w:sdtPr>
        <w:sdtContent>
          <w:r w:rsidR="0090613C">
            <w:rPr>
              <w:rStyle w:val="Tekstvantijdelijkeaanduiding"/>
            </w:rPr>
            <w:t>Vul hier datum in</w:t>
          </w:r>
          <w:r w:rsidR="0090613C" w:rsidRPr="006721A4">
            <w:rPr>
              <w:rStyle w:val="Tekstvantijdelijkeaanduiding"/>
            </w:rPr>
            <w:t>.</w:t>
          </w:r>
        </w:sdtContent>
      </w:sdt>
      <w:r w:rsidR="0090613C" w:rsidRPr="001B1C94">
        <w:rPr>
          <w:lang w:val="de-DE"/>
        </w:rPr>
        <w:tab/>
      </w:r>
      <w:r w:rsidR="0090613C" w:rsidRPr="001B1C94">
        <w:rPr>
          <w:lang w:val="de-DE"/>
        </w:rPr>
        <w:tab/>
      </w:r>
      <w:r w:rsidR="0090613C" w:rsidRPr="001B1C94">
        <w:rPr>
          <w:lang w:val="de-DE"/>
        </w:rPr>
        <w:tab/>
      </w:r>
      <w:r w:rsidR="0090613C" w:rsidRPr="001B1C94">
        <w:rPr>
          <w:lang w:val="de-DE"/>
        </w:rPr>
        <w:tab/>
      </w:r>
      <w:r w:rsidR="0090613C" w:rsidRPr="001B1C94">
        <w:rPr>
          <w:lang w:val="de-DE"/>
        </w:rPr>
        <w:tab/>
      </w:r>
      <w:sdt>
        <w:sdtPr>
          <w:alias w:val="Vul hier plaats in."/>
          <w:tag w:val="Vul hier plaats in."/>
          <w:id w:val="9508746"/>
          <w:placeholder>
            <w:docPart w:val="AEB7F46CE628419EA481401C5E2ACE91"/>
          </w:placeholder>
          <w:showingPlcHdr/>
        </w:sdtPr>
        <w:sdtContent>
          <w:r w:rsidR="0090613C">
            <w:rPr>
              <w:rStyle w:val="Tekstvantijdelijkeaanduiding"/>
            </w:rPr>
            <w:t>Vul hier plaats in</w:t>
          </w:r>
          <w:r w:rsidR="0090613C" w:rsidRPr="006721A4">
            <w:rPr>
              <w:rStyle w:val="Tekstvantijdelijkeaanduiding"/>
            </w:rPr>
            <w:t>.</w:t>
          </w:r>
        </w:sdtContent>
      </w:sdt>
    </w:p>
    <w:p w14:paraId="00B0B77A" w14:textId="77777777" w:rsidR="0090613C" w:rsidRDefault="0090613C" w:rsidP="00142CA1"/>
    <w:p w14:paraId="167B6CD5" w14:textId="77777777" w:rsidR="0090613C" w:rsidRDefault="0090613C" w:rsidP="00142CA1">
      <w:r>
        <w:t>Handtekening</w:t>
      </w:r>
    </w:p>
    <w:p w14:paraId="180AF2FC" w14:textId="77777777" w:rsidR="0090613C" w:rsidRDefault="0090613C" w:rsidP="00142CA1"/>
    <w:p w14:paraId="77187716" w14:textId="77777777" w:rsidR="0090613C" w:rsidRDefault="006E4E03" w:rsidP="00142CA1">
      <w:r>
        <w:rPr>
          <w:noProof/>
        </w:rPr>
        <mc:AlternateContent>
          <mc:Choice Requires="wps">
            <w:drawing>
              <wp:inline distT="0" distB="0" distL="0" distR="0" wp14:anchorId="23AD9939" wp14:editId="55DBD3C8">
                <wp:extent cx="2888615" cy="642620"/>
                <wp:effectExtent l="10795" t="11430" r="5715" b="12700"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8615" cy="64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1F20" w14:textId="77777777" w:rsidR="001B731F" w:rsidRDefault="001B731F" w:rsidP="0090613C"/>
                          <w:p w14:paraId="1911E458" w14:textId="77777777" w:rsidR="001B731F" w:rsidRDefault="001B731F" w:rsidP="0090613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D9939" id="Rectangle 2" o:spid="_x0000_s1029" style="width:227.45pt;height:5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" strokecolor="#bfbfbf [2412]">
                <v:textbox>
                  <w:txbxContent>
                    <w:p w14:paraId="33171F20" w14:textId="77777777" w:rsidR="001B731F" w:rsidRDefault="001B731F" w:rsidP="0090613C"/>
                    <w:p w14:paraId="1911E458" w14:textId="77777777" w:rsidR="001B731F" w:rsidRDefault="001B731F" w:rsidP="0090613C"/>
                  </w:txbxContent>
                </v:textbox>
                <w10:anchorlock/>
              </v:rect>
            </w:pict>
          </mc:Fallback>
        </mc:AlternateContent>
      </w:r>
    </w:p>
    <w:p w14:paraId="009D7EC5" w14:textId="77777777" w:rsidR="00295888" w:rsidRDefault="00295888" w:rsidP="00142CA1"/>
    <w:p w14:paraId="3514F980" w14:textId="77777777" w:rsidR="0090613C" w:rsidRDefault="0083499A" w:rsidP="00142CA1">
      <w:r>
        <w:t>Naam:</w:t>
      </w:r>
    </w:p>
    <w:p w14:paraId="00B4643E" w14:textId="77777777" w:rsidR="0083499A" w:rsidRPr="0083499A" w:rsidRDefault="0083499A" w:rsidP="00142CA1">
      <w:pPr>
        <w:rPr>
          <w:i/>
        </w:rPr>
      </w:pPr>
      <w:r w:rsidRPr="0083499A">
        <w:rPr>
          <w:i/>
        </w:rPr>
        <w:t>Functie</w:t>
      </w:r>
      <w:r>
        <w:rPr>
          <w:i/>
        </w:rPr>
        <w:t>:</w:t>
      </w:r>
    </w:p>
    <w:p w14:paraId="23765B1B" w14:textId="77777777" w:rsidR="0090613C" w:rsidRDefault="0090613C" w:rsidP="00142CA1"/>
    <w:p w14:paraId="3928F623" w14:textId="77777777" w:rsidR="00C63FC3" w:rsidRDefault="00C63FC3" w:rsidP="00567E41"/>
    <w:p w14:paraId="0E91DBF7" w14:textId="184F66D7" w:rsidR="00567E41" w:rsidRDefault="00567E41" w:rsidP="00567E41">
      <w:r>
        <w:t>Bij deze aanvraag dient u de volgende bijlagen mee te sturen:</w:t>
      </w:r>
    </w:p>
    <w:p w14:paraId="68E8B742" w14:textId="1418DAF7" w:rsidR="00567E41" w:rsidRPr="00E222AE" w:rsidRDefault="006B6A27" w:rsidP="00E222AE">
      <w:pPr>
        <w:pStyle w:val="Lijstalinea"/>
        <w:numPr>
          <w:ilvl w:val="0"/>
          <w:numId w:val="4"/>
        </w:numPr>
        <w:rPr>
          <w:color w:val="A6A6A6" w:themeColor="background1" w:themeShade="A6"/>
          <w:szCs w:val="18"/>
        </w:rPr>
      </w:pPr>
      <w:r>
        <w:rPr>
          <w:szCs w:val="18"/>
        </w:rPr>
        <w:t>U</w:t>
      </w:r>
      <w:r w:rsidR="00AB3CDB">
        <w:rPr>
          <w:szCs w:val="18"/>
        </w:rPr>
        <w:t>ittrek</w:t>
      </w:r>
      <w:r w:rsidR="004E0234">
        <w:rPr>
          <w:szCs w:val="18"/>
        </w:rPr>
        <w:t xml:space="preserve">sel van het KvK-register en </w:t>
      </w:r>
      <w:r w:rsidR="00AB3CDB">
        <w:rPr>
          <w:szCs w:val="18"/>
        </w:rPr>
        <w:t>kopie bankafschrift</w:t>
      </w:r>
      <w:r w:rsidR="004273D1">
        <w:rPr>
          <w:szCs w:val="18"/>
        </w:rPr>
        <w:t xml:space="preserve"> van de organisatie van de budgethouder</w:t>
      </w:r>
      <w:r w:rsidR="00AB3CDB">
        <w:rPr>
          <w:szCs w:val="18"/>
        </w:rPr>
        <w:t>.</w:t>
      </w:r>
    </w:p>
    <w:sectPr w:rsidR="00567E41" w:rsidRPr="00E222AE" w:rsidSect="001B731F">
      <w:type w:val="continuous"/>
      <w:pgSz w:w="11907" w:h="16840" w:code="9"/>
      <w:pgMar w:top="2517" w:right="2268" w:bottom="340" w:left="2552" w:header="198" w:footer="210" w:gutter="0"/>
      <w:paperSrc w:first="9148" w:other="9148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E246A" w14:textId="77777777" w:rsidR="00E44ACA" w:rsidRDefault="00E44ACA">
      <w:r>
        <w:separator/>
      </w:r>
    </w:p>
  </w:endnote>
  <w:endnote w:type="continuationSeparator" w:id="0">
    <w:p w14:paraId="1FE85EDC" w14:textId="77777777" w:rsidR="00E44ACA" w:rsidRDefault="00E44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6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2"/>
      <w:gridCol w:w="1393"/>
    </w:tblGrid>
    <w:tr w:rsidR="001B731F" w14:paraId="49C941E6" w14:textId="77777777">
      <w:trPr>
        <w:trHeight w:hRule="exact" w:val="240"/>
      </w:trPr>
      <w:tc>
        <w:tcPr>
          <w:tcW w:w="6260" w:type="dxa"/>
          <w:shd w:val="clear" w:color="FFFFFF" w:fill="auto"/>
        </w:tcPr>
        <w:p w14:paraId="18D0F9C5" w14:textId="77777777" w:rsidR="001B731F" w:rsidRDefault="001B731F">
          <w:pPr>
            <w:pStyle w:val="Huisstijl-Paginanummering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E0234">
            <w:t>3</w:t>
          </w:r>
          <w:r>
            <w:fldChar w:fldCharType="end"/>
          </w:r>
          <w:r>
            <w:t xml:space="preserve"> van </w:t>
          </w:r>
          <w:fldSimple w:instr=" NUMPAGES   \* MERGEFORMAT ">
            <w:r w:rsidR="004E0234">
              <w:t>3</w:t>
            </w:r>
          </w:fldSimple>
        </w:p>
      </w:tc>
      <w:tc>
        <w:tcPr>
          <w:tcW w:w="1392" w:type="dxa"/>
        </w:tcPr>
        <w:p w14:paraId="240AB4DD" w14:textId="77777777" w:rsidR="001B731F" w:rsidRDefault="001B731F">
          <w:pPr>
            <w:jc w:val="right"/>
          </w:pPr>
        </w:p>
      </w:tc>
    </w:tr>
  </w:tbl>
  <w:p w14:paraId="48F1F690" w14:textId="77777777" w:rsidR="001B731F" w:rsidRDefault="001B731F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22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26"/>
      <w:gridCol w:w="1496"/>
    </w:tblGrid>
    <w:tr w:rsidR="001B731F" w14:paraId="11986851" w14:textId="77777777">
      <w:trPr>
        <w:trHeight w:hRule="exact" w:val="240"/>
      </w:trPr>
      <w:tc>
        <w:tcPr>
          <w:tcW w:w="6260" w:type="dxa"/>
          <w:shd w:val="clear" w:color="FFFFFF" w:fill="auto"/>
          <w:vAlign w:val="bottom"/>
        </w:tcPr>
        <w:p w14:paraId="031F6143" w14:textId="718A67D2" w:rsidR="001B731F" w:rsidRDefault="001B731F" w:rsidP="0077658A">
          <w:pPr>
            <w:pStyle w:val="Voettekst"/>
            <w:rPr>
              <w:sz w:val="13"/>
              <w:szCs w:val="13"/>
            </w:rPr>
          </w:pPr>
          <w:r w:rsidRPr="0077658A">
            <w:rPr>
              <w:sz w:val="13"/>
              <w:szCs w:val="13"/>
            </w:rPr>
            <w:t xml:space="preserve">Versiedatum: </w:t>
          </w:r>
          <w:r w:rsidR="0005723E">
            <w:rPr>
              <w:sz w:val="13"/>
              <w:szCs w:val="13"/>
            </w:rPr>
            <w:t>16</w:t>
          </w:r>
          <w:r w:rsidR="006B6A27" w:rsidRPr="0077658A">
            <w:rPr>
              <w:sz w:val="13"/>
              <w:szCs w:val="13"/>
            </w:rPr>
            <w:t xml:space="preserve"> </w:t>
          </w:r>
          <w:r w:rsidR="006B6A27">
            <w:rPr>
              <w:sz w:val="13"/>
              <w:szCs w:val="13"/>
            </w:rPr>
            <w:t>oktober 2025</w:t>
          </w:r>
        </w:p>
        <w:p w14:paraId="46402EA6" w14:textId="77777777" w:rsidR="00E97AF2" w:rsidRPr="0077658A" w:rsidRDefault="00E97AF2" w:rsidP="0077658A">
          <w:pPr>
            <w:pStyle w:val="Voettekst"/>
            <w:rPr>
              <w:sz w:val="13"/>
              <w:szCs w:val="13"/>
            </w:rPr>
          </w:pPr>
        </w:p>
        <w:p w14:paraId="65E2F1AC" w14:textId="77777777" w:rsidR="001B731F" w:rsidRDefault="001B731F"/>
      </w:tc>
      <w:tc>
        <w:tcPr>
          <w:tcW w:w="1392" w:type="dxa"/>
          <w:vAlign w:val="bottom"/>
        </w:tcPr>
        <w:p w14:paraId="4E5E4561" w14:textId="77777777" w:rsidR="001B731F" w:rsidRDefault="001B731F">
          <w:pPr>
            <w:pStyle w:val="Huisstijl-Paginanummering"/>
          </w:pPr>
          <w:r>
            <w:t xml:space="preserve">  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E0234">
            <w:t>7</w:t>
          </w:r>
          <w:r>
            <w:fldChar w:fldCharType="end"/>
          </w:r>
          <w:r>
            <w:t xml:space="preserve"> van </w:t>
          </w:r>
          <w:fldSimple w:instr=" NUMPAGES   \* MERGEFORMAT ">
            <w:r w:rsidR="004E0234">
              <w:t>7</w:t>
            </w:r>
          </w:fldSimple>
        </w:p>
      </w:tc>
    </w:tr>
  </w:tbl>
  <w:p w14:paraId="1EE6A93E" w14:textId="77777777" w:rsidR="001B731F" w:rsidRDefault="001B731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C5F4" w14:textId="64594611" w:rsidR="001B731F" w:rsidRPr="0077658A" w:rsidRDefault="001B731F">
    <w:pPr>
      <w:pStyle w:val="Voettekst"/>
      <w:rPr>
        <w:sz w:val="13"/>
        <w:szCs w:val="13"/>
      </w:rPr>
    </w:pPr>
    <w:r w:rsidRPr="0077658A">
      <w:rPr>
        <w:sz w:val="13"/>
        <w:szCs w:val="13"/>
      </w:rPr>
      <w:t xml:space="preserve">Versiedatum: </w:t>
    </w:r>
    <w:r w:rsidR="0005723E">
      <w:rPr>
        <w:sz w:val="13"/>
        <w:szCs w:val="13"/>
      </w:rPr>
      <w:t>16</w:t>
    </w:r>
    <w:r w:rsidRPr="0077658A">
      <w:rPr>
        <w:sz w:val="13"/>
        <w:szCs w:val="13"/>
      </w:rPr>
      <w:t xml:space="preserve"> </w:t>
    </w:r>
    <w:r w:rsidR="006B6A27">
      <w:rPr>
        <w:sz w:val="13"/>
        <w:szCs w:val="13"/>
      </w:rPr>
      <w:t>oktober</w:t>
    </w:r>
    <w:r>
      <w:rPr>
        <w:sz w:val="13"/>
        <w:szCs w:val="13"/>
      </w:rPr>
      <w:t xml:space="preserve"> 20</w:t>
    </w:r>
    <w:r w:rsidR="00E97AF2">
      <w:rPr>
        <w:sz w:val="13"/>
        <w:szCs w:val="13"/>
      </w:rPr>
      <w:t>2</w:t>
    </w:r>
    <w:r w:rsidR="006B6A27">
      <w:rPr>
        <w:sz w:val="13"/>
        <w:szCs w:val="13"/>
      </w:rPr>
      <w:t>5</w:t>
    </w:r>
  </w:p>
  <w:p w14:paraId="0CA6D21F" w14:textId="77777777" w:rsidR="001B731F" w:rsidRDefault="001B73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8A9F5" w14:textId="77777777" w:rsidR="00E44ACA" w:rsidRDefault="00E44ACA">
      <w:r>
        <w:separator/>
      </w:r>
    </w:p>
  </w:footnote>
  <w:footnote w:type="continuationSeparator" w:id="0">
    <w:p w14:paraId="70FA3555" w14:textId="77777777" w:rsidR="00E44ACA" w:rsidRDefault="00E44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3616" w14:textId="77777777" w:rsidR="001B731F" w:rsidRDefault="001B731F"/>
  <w:tbl>
    <w:tblPr>
      <w:tblW w:w="7655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655"/>
    </w:tblGrid>
    <w:tr w:rsidR="001B731F" w14:paraId="17FC2D67" w14:textId="77777777">
      <w:trPr>
        <w:trHeight w:val="403"/>
      </w:trPr>
      <w:tc>
        <w:tcPr>
          <w:tcW w:w="7655" w:type="dxa"/>
        </w:tcPr>
        <w:p w14:paraId="7852B524" w14:textId="406A7149" w:rsidR="001B731F" w:rsidRDefault="001B731F">
          <w:pPr>
            <w:adjustRightInd w:val="0"/>
            <w:spacing w:line="180" w:lineRule="exact"/>
          </w:pPr>
          <w:r>
            <w:fldChar w:fldCharType="begin"/>
          </w:r>
          <w:r>
            <w:instrText xml:space="preserve"> DOCPROPERTY  Rubricering  \* MERGEFORMAT </w:instrText>
          </w:r>
          <w:r>
            <w:fldChar w:fldCharType="end"/>
          </w:r>
          <w:r>
            <w:t xml:space="preserve"> </w:t>
          </w:r>
          <w:r>
            <w:rPr>
              <w:rStyle w:val="Huisstijl-Koptekst"/>
            </w:rPr>
            <w:t xml:space="preserve">| </w:t>
          </w:r>
          <w:r>
            <w:fldChar w:fldCharType="begin"/>
          </w:r>
          <w:r>
            <w:instrText xml:space="preserve"> DOCPROPERTY  Status  \* MERGEFORMAT </w:instrText>
          </w:r>
          <w:r>
            <w:fldChar w:fldCharType="separate"/>
          </w:r>
          <w:r w:rsidR="00D4003F">
            <w:rPr>
              <w:b/>
              <w:bCs/>
            </w:rPr>
            <w:t>Fout! Onbekende naam voor documenteigenschap.</w:t>
          </w:r>
          <w:r>
            <w:fldChar w:fldCharType="end"/>
          </w:r>
          <w:r>
            <w:rPr>
              <w:rStyle w:val="Huisstijl-Koptekst"/>
            </w:rPr>
            <w:t xml:space="preserve"> | </w:t>
          </w:r>
          <w:r>
            <w:fldChar w:fldCharType="begin"/>
          </w:r>
          <w:r>
            <w:instrText xml:space="preserve"> DOCPROPERTY  Titel  \* MERGEFORMAT </w:instrText>
          </w:r>
          <w:r>
            <w:fldChar w:fldCharType="separate"/>
          </w:r>
          <w:r w:rsidR="00D4003F">
            <w:rPr>
              <w:b/>
              <w:bCs/>
            </w:rPr>
            <w:t>Fout! Onbekende naam voor documenteigenschap.</w:t>
          </w:r>
          <w:r>
            <w:fldChar w:fldCharType="end"/>
          </w:r>
          <w:r>
            <w:rPr>
              <w:rStyle w:val="Huisstijl-Koptekst"/>
            </w:rPr>
            <w:t xml:space="preserve"> | </w:t>
          </w:r>
          <w:r>
            <w:rPr>
              <w:rStyle w:val="Huisstijl-Koptekst"/>
            </w:rPr>
            <w:fldChar w:fldCharType="begin"/>
          </w:r>
          <w:r>
            <w:rPr>
              <w:rStyle w:val="Huisstijl-Koptekst"/>
            </w:rPr>
            <w:instrText xml:space="preserve"> DOCPROPERTY  Datum  \* MERGEFORMAT </w:instrText>
          </w:r>
          <w:r>
            <w:rPr>
              <w:rStyle w:val="Huisstijl-Koptekst"/>
            </w:rPr>
            <w:fldChar w:fldCharType="separate"/>
          </w:r>
          <w:r w:rsidR="00D4003F">
            <w:rPr>
              <w:rStyle w:val="Huisstijl-Koptekst"/>
            </w:rPr>
            <w:t>23 oktober 2013</w:t>
          </w:r>
          <w:r>
            <w:rPr>
              <w:rStyle w:val="Huisstijl-Koptekst"/>
            </w:rPr>
            <w:fldChar w:fldCharType="end"/>
          </w:r>
        </w:p>
      </w:tc>
    </w:tr>
  </w:tbl>
  <w:p w14:paraId="40667DB1" w14:textId="77777777" w:rsidR="001B731F" w:rsidRDefault="001B731F"/>
  <w:p w14:paraId="36F0CEC3" w14:textId="77777777" w:rsidR="001B731F" w:rsidRDefault="001B731F"/>
  <w:p w14:paraId="4F38D20D" w14:textId="77777777" w:rsidR="001B731F" w:rsidRDefault="001B731F"/>
  <w:p w14:paraId="51DF13F0" w14:textId="77777777" w:rsidR="001B731F" w:rsidRDefault="001B731F"/>
  <w:p w14:paraId="760CC882" w14:textId="77777777" w:rsidR="001B731F" w:rsidRDefault="001B731F"/>
  <w:p w14:paraId="637519C3" w14:textId="77777777" w:rsidR="001B731F" w:rsidRDefault="001B731F"/>
  <w:p w14:paraId="1E6A3578" w14:textId="77777777" w:rsidR="001B731F" w:rsidRDefault="001B731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465F" w14:textId="77777777" w:rsidR="001B731F" w:rsidRDefault="001B731F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BC4D26" wp14:editId="0DE8974E">
              <wp:simplePos x="0" y="0"/>
              <wp:positionH relativeFrom="page">
                <wp:posOffset>1620520</wp:posOffset>
              </wp:positionH>
              <wp:positionV relativeFrom="page">
                <wp:posOffset>248285</wp:posOffset>
              </wp:positionV>
              <wp:extent cx="4959985" cy="269240"/>
              <wp:effectExtent l="10795" t="10160" r="10795" b="6350"/>
              <wp:wrapNone/>
              <wp:docPr id="5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9985" cy="2692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9D382C6" w14:textId="142F702C" w:rsidR="001B731F" w:rsidRPr="00BE2CD3" w:rsidRDefault="00D4003F" w:rsidP="00BE2CD3">
                          <w:pPr>
                            <w:pStyle w:val="Huisstijl-koptekst0"/>
                          </w:pPr>
                          <w:fldSimple w:instr=" DOCPROPERTY  Onderwerp  \* MERGEFORMAT ">
                            <w:r>
                              <w:t>Subsidieaanvraagformulier</w:t>
                            </w:r>
                          </w:fldSimple>
                          <w:r w:rsidR="001B731F"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C4D26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28" type="#_x0000_t202" style="position:absolute;margin-left:127.6pt;margin-top:19.55pt;width:390.55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" filled="f" strokecolor="white [3212]">
              <v:textbox inset="0,0,0,0">
                <w:txbxContent>
                  <w:p w14:paraId="49D382C6" w14:textId="142F702C" w:rsidR="001B731F" w:rsidRPr="00BE2CD3" w:rsidRDefault="000D43A4" w:rsidP="00BE2CD3">
                    <w:pPr>
                      <w:pStyle w:val="Huisstijl-koptekst0"/>
                    </w:pPr>
                    <w:fldSimple w:instr=" DOCPROPERTY  Onderwerp  \* MERGEFORMAT ">
                      <w:r w:rsidR="00D4003F">
                        <w:t>Subsidieaanvraagformulier</w:t>
                      </w:r>
                    </w:fldSimple>
                    <w:r w:rsidR="001B731F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8839763" w14:textId="77777777" w:rsidR="001B731F" w:rsidRDefault="001B731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F028" w14:textId="77777777" w:rsidR="001B731F" w:rsidRDefault="001B731F">
    <w:pPr>
      <w:pStyle w:val="Huisstijl-AfzendgegevenDienst"/>
      <w:framePr w:w="1984" w:h="12614" w:hRule="exact" w:hSpace="180" w:wrap="around" w:vAnchor="page" w:hAnchor="page" w:x="9327" w:y="3094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1E66B3">
      <w:t>Wonen, Bouwen en Integratie</w:t>
    </w:r>
  </w:p>
  <w:p w14:paraId="305B0A18" w14:textId="45C695D3" w:rsidR="001B731F" w:rsidRDefault="006B6A27">
    <w:r>
      <w:rPr>
        <w:noProof/>
      </w:rPr>
      <w:drawing>
        <wp:anchor distT="0" distB="0" distL="114300" distR="114300" simplePos="0" relativeHeight="251661312" behindDoc="0" locked="0" layoutInCell="1" allowOverlap="1" wp14:anchorId="3096C767" wp14:editId="1F326615">
          <wp:simplePos x="0" y="0"/>
          <wp:positionH relativeFrom="page">
            <wp:posOffset>4011930</wp:posOffset>
          </wp:positionH>
          <wp:positionV relativeFrom="page">
            <wp:posOffset>0</wp:posOffset>
          </wp:positionV>
          <wp:extent cx="2333625" cy="1579880"/>
          <wp:effectExtent l="0" t="0" r="9525" b="1270"/>
          <wp:wrapSquare wrapText="bothSides"/>
          <wp:docPr id="1" name="Afbeelding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1579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B73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F013F6A" wp14:editId="5DEA8233">
              <wp:simplePos x="0" y="0"/>
              <wp:positionH relativeFrom="page">
                <wp:posOffset>1619250</wp:posOffset>
              </wp:positionH>
              <wp:positionV relativeFrom="page">
                <wp:posOffset>3467100</wp:posOffset>
              </wp:positionV>
              <wp:extent cx="3581400" cy="2105025"/>
              <wp:effectExtent l="0" t="0" r="0" b="0"/>
              <wp:wrapNone/>
              <wp:docPr id="4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173E7" w14:textId="77777777" w:rsidR="001B731F" w:rsidRDefault="001B731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013F6A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31" type="#_x0000_t202" style="position:absolute;margin-left:127.5pt;margin-top:273pt;width:282pt;height:16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" o:allowincell="f" filled="f" stroked="f">
              <v:textbox inset="0,0,0,0">
                <w:txbxContent>
                  <w:p w14:paraId="77E173E7" w14:textId="77777777" w:rsidR="001B731F" w:rsidRDefault="001B731F"/>
                </w:txbxContent>
              </v:textbox>
              <w10:wrap anchorx="page" anchory="page"/>
            </v:shape>
          </w:pict>
        </mc:Fallback>
      </mc:AlternateContent>
    </w:r>
    <w:r w:rsidR="001B731F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91BD51" wp14:editId="5A187749">
              <wp:simplePos x="0" y="0"/>
              <wp:positionH relativeFrom="page">
                <wp:posOffset>1620520</wp:posOffset>
              </wp:positionH>
              <wp:positionV relativeFrom="page">
                <wp:posOffset>2707005</wp:posOffset>
              </wp:positionV>
              <wp:extent cx="3529330" cy="483870"/>
              <wp:effectExtent l="10795" t="11430" r="12700" b="9525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330" cy="483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9245824" w14:textId="77777777" w:rsidR="00E97AF2" w:rsidRDefault="00E97AF2" w:rsidP="003A3FD8">
                          <w:pPr>
                            <w:pStyle w:val="Huisstijl-Titeldocument"/>
                            <w:rPr>
                              <w:sz w:val="32"/>
                            </w:rPr>
                          </w:pPr>
                          <w:r w:rsidRPr="00E97AF2">
                            <w:rPr>
                              <w:sz w:val="32"/>
                            </w:rPr>
                            <w:t xml:space="preserve">Aanvraag </w:t>
                          </w:r>
                        </w:p>
                        <w:p w14:paraId="3C49843D" w14:textId="7C7026DB" w:rsidR="001B731F" w:rsidRPr="00CA1456" w:rsidRDefault="00C33B4B" w:rsidP="003A3FD8">
                          <w:pPr>
                            <w:pStyle w:val="Huisstijl-Titeldocumen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Specifieke uitkering </w:t>
                          </w:r>
                          <w:r w:rsidR="006B6A27">
                            <w:rPr>
                              <w:sz w:val="20"/>
                            </w:rPr>
                            <w:t>isolatieopgave</w:t>
                          </w:r>
                          <w:r>
                            <w:rPr>
                              <w:sz w:val="20"/>
                            </w:rPr>
                            <w:t xml:space="preserve"> NPLW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BD51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127.6pt;margin-top:213.15pt;width:277.9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" filled="f" strokecolor="white [3212]">
              <v:textbox inset="0,0,0,0">
                <w:txbxContent>
                  <w:p w14:paraId="29245824" w14:textId="77777777" w:rsidR="00E97AF2" w:rsidRDefault="00E97AF2" w:rsidP="003A3FD8">
                    <w:pPr>
                      <w:pStyle w:val="Huisstijl-Titeldocument"/>
                      <w:rPr>
                        <w:sz w:val="32"/>
                      </w:rPr>
                    </w:pPr>
                    <w:r w:rsidRPr="00E97AF2">
                      <w:rPr>
                        <w:sz w:val="32"/>
                      </w:rPr>
                      <w:t xml:space="preserve">Aanvraag </w:t>
                    </w:r>
                  </w:p>
                  <w:p w14:paraId="3C49843D" w14:textId="7C7026DB" w:rsidR="001B731F" w:rsidRPr="00CA1456" w:rsidRDefault="00C33B4B" w:rsidP="003A3FD8">
                    <w:pPr>
                      <w:pStyle w:val="Huisstijl-Titeldocumen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Specifieke uitkering </w:t>
                    </w:r>
                    <w:r w:rsidR="006B6A27">
                      <w:rPr>
                        <w:sz w:val="20"/>
                      </w:rPr>
                      <w:t>isolatieopgave</w:t>
                    </w:r>
                    <w:r>
                      <w:rPr>
                        <w:sz w:val="20"/>
                      </w:rPr>
                      <w:t xml:space="preserve"> NPLW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731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A50176" wp14:editId="1035F2D2">
              <wp:simplePos x="0" y="0"/>
              <wp:positionH relativeFrom="page">
                <wp:posOffset>1620520</wp:posOffset>
              </wp:positionH>
              <wp:positionV relativeFrom="page">
                <wp:posOffset>2379980</wp:posOffset>
              </wp:positionV>
              <wp:extent cx="3529330" cy="212090"/>
              <wp:effectExtent l="10795" t="8255" r="12700" b="8255"/>
              <wp:wrapNone/>
              <wp:docPr id="2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9330" cy="2120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94D692" w14:textId="77777777" w:rsidR="001B731F" w:rsidRPr="00C21C2D" w:rsidRDefault="001B731F" w:rsidP="00C21C2D">
                          <w:pPr>
                            <w:pStyle w:val="Huisstijl-Marking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A50176" id="Text Box 43" o:spid="_x0000_s1033" type="#_x0000_t202" style="position:absolute;margin-left:127.6pt;margin-top:187.4pt;width:277.9pt;height:16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" filled="f" strokecolor="white [3212]">
              <v:textbox inset="0,0,0,0">
                <w:txbxContent>
                  <w:p w14:paraId="4B94D692" w14:textId="77777777" w:rsidR="001B731F" w:rsidRPr="00C21C2D" w:rsidRDefault="001B731F" w:rsidP="00C21C2D">
                    <w:pPr>
                      <w:pStyle w:val="Huisstijl-Mark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B731F">
      <w:rPr>
        <w:noProof/>
      </w:rPr>
      <w:drawing>
        <wp:anchor distT="0" distB="0" distL="114300" distR="114300" simplePos="0" relativeHeight="251660288" behindDoc="1" locked="0" layoutInCell="1" allowOverlap="1" wp14:anchorId="00B12BF3" wp14:editId="6E6E9A1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6725" cy="1581150"/>
          <wp:effectExtent l="19050" t="0" r="9525" b="0"/>
          <wp:wrapNone/>
          <wp:docPr id="40" name="Placeholder_Logo.png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 descr="Placeholder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81150"/>
                  </a:xfrm>
                  <a:prstGeom prst="rect">
                    <a:avLst/>
                  </a:prstGeom>
                  <a:noFill/>
                  <a:ln w="317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pt" o:bullet="t">
        <v:imagedata r:id="rId1" o:title="mso4C1"/>
      </v:shape>
    </w:pict>
  </w:numPicBullet>
  <w:abstractNum w:abstractNumId="0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" w15:restartNumberingAfterBreak="0">
    <w:nsid w:val="0A4120A4"/>
    <w:multiLevelType w:val="hybridMultilevel"/>
    <w:tmpl w:val="D2DAB70C"/>
    <w:lvl w:ilvl="0" w:tplc="4EE625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EAA"/>
    <w:multiLevelType w:val="multilevel"/>
    <w:tmpl w:val="A1C23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4" w15:restartNumberingAfterBreak="0">
    <w:nsid w:val="6DE64F88"/>
    <w:multiLevelType w:val="hybridMultilevel"/>
    <w:tmpl w:val="8B6420D6"/>
    <w:lvl w:ilvl="0" w:tplc="1C6A92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88743">
    <w:abstractNumId w:val="1"/>
  </w:num>
  <w:num w:numId="2" w16cid:durableId="616571192">
    <w:abstractNumId w:val="0"/>
  </w:num>
  <w:num w:numId="3" w16cid:durableId="1475826921">
    <w:abstractNumId w:val="3"/>
  </w:num>
  <w:num w:numId="4" w16cid:durableId="220949690">
    <w:abstractNumId w:val="4"/>
  </w:num>
  <w:num w:numId="5" w16cid:durableId="168103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rawingGridVerticalSpacing w:val="136"/>
  <w:displayHorizontalDrawingGridEvery w:val="2"/>
  <w:displayVerticalDrawingGridEvery w:val="0"/>
  <w:noPunctuationKerning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FA4"/>
    <w:rsid w:val="00015FCE"/>
    <w:rsid w:val="00033A6C"/>
    <w:rsid w:val="000352A1"/>
    <w:rsid w:val="00046CDB"/>
    <w:rsid w:val="00052481"/>
    <w:rsid w:val="00052E1D"/>
    <w:rsid w:val="0005420B"/>
    <w:rsid w:val="0005723E"/>
    <w:rsid w:val="00063DFA"/>
    <w:rsid w:val="00064AF9"/>
    <w:rsid w:val="00081D2C"/>
    <w:rsid w:val="000930D6"/>
    <w:rsid w:val="000B3273"/>
    <w:rsid w:val="000D43A4"/>
    <w:rsid w:val="000D737F"/>
    <w:rsid w:val="00104C8E"/>
    <w:rsid w:val="00117BDA"/>
    <w:rsid w:val="00123D63"/>
    <w:rsid w:val="00134BFA"/>
    <w:rsid w:val="00142CA1"/>
    <w:rsid w:val="00195A60"/>
    <w:rsid w:val="001A06E9"/>
    <w:rsid w:val="001B1C94"/>
    <w:rsid w:val="001B731F"/>
    <w:rsid w:val="001B79BE"/>
    <w:rsid w:val="001D5719"/>
    <w:rsid w:val="001E66B3"/>
    <w:rsid w:val="001F3F99"/>
    <w:rsid w:val="001F46BE"/>
    <w:rsid w:val="00205763"/>
    <w:rsid w:val="002115D3"/>
    <w:rsid w:val="00233B63"/>
    <w:rsid w:val="0024428A"/>
    <w:rsid w:val="00295888"/>
    <w:rsid w:val="002B0F85"/>
    <w:rsid w:val="002B1F29"/>
    <w:rsid w:val="002D0581"/>
    <w:rsid w:val="002D15EA"/>
    <w:rsid w:val="002F781D"/>
    <w:rsid w:val="00304B39"/>
    <w:rsid w:val="003051F0"/>
    <w:rsid w:val="003218B7"/>
    <w:rsid w:val="003236D9"/>
    <w:rsid w:val="0038156A"/>
    <w:rsid w:val="003876B3"/>
    <w:rsid w:val="003A33C0"/>
    <w:rsid w:val="003A3FD8"/>
    <w:rsid w:val="003A4FE0"/>
    <w:rsid w:val="003A7BAE"/>
    <w:rsid w:val="003B5F92"/>
    <w:rsid w:val="003C369A"/>
    <w:rsid w:val="003D17DB"/>
    <w:rsid w:val="003D597D"/>
    <w:rsid w:val="0041772D"/>
    <w:rsid w:val="004273D1"/>
    <w:rsid w:val="004305F9"/>
    <w:rsid w:val="0044794A"/>
    <w:rsid w:val="00475851"/>
    <w:rsid w:val="00482352"/>
    <w:rsid w:val="00484E69"/>
    <w:rsid w:val="00496B78"/>
    <w:rsid w:val="004A4CFD"/>
    <w:rsid w:val="004A695F"/>
    <w:rsid w:val="004C05B2"/>
    <w:rsid w:val="004E0234"/>
    <w:rsid w:val="004F78FB"/>
    <w:rsid w:val="00522243"/>
    <w:rsid w:val="00545FEA"/>
    <w:rsid w:val="005658A9"/>
    <w:rsid w:val="00567E41"/>
    <w:rsid w:val="00567EB6"/>
    <w:rsid w:val="0057322C"/>
    <w:rsid w:val="005759CE"/>
    <w:rsid w:val="00594823"/>
    <w:rsid w:val="005B0B96"/>
    <w:rsid w:val="005C3B98"/>
    <w:rsid w:val="005C3E8D"/>
    <w:rsid w:val="005C512E"/>
    <w:rsid w:val="005E342A"/>
    <w:rsid w:val="005F710F"/>
    <w:rsid w:val="00614247"/>
    <w:rsid w:val="0062250E"/>
    <w:rsid w:val="00634A36"/>
    <w:rsid w:val="00663C26"/>
    <w:rsid w:val="00665FA4"/>
    <w:rsid w:val="00692029"/>
    <w:rsid w:val="006B6A27"/>
    <w:rsid w:val="006B7D64"/>
    <w:rsid w:val="006E4E03"/>
    <w:rsid w:val="006E74AF"/>
    <w:rsid w:val="00706629"/>
    <w:rsid w:val="0070689E"/>
    <w:rsid w:val="0077658A"/>
    <w:rsid w:val="00785552"/>
    <w:rsid w:val="007C2AF4"/>
    <w:rsid w:val="007D54F4"/>
    <w:rsid w:val="007F05CC"/>
    <w:rsid w:val="007F1127"/>
    <w:rsid w:val="00801BBA"/>
    <w:rsid w:val="0083499A"/>
    <w:rsid w:val="00842931"/>
    <w:rsid w:val="00856BD6"/>
    <w:rsid w:val="00876FF4"/>
    <w:rsid w:val="008B40DE"/>
    <w:rsid w:val="008D344B"/>
    <w:rsid w:val="008D56B9"/>
    <w:rsid w:val="008E397E"/>
    <w:rsid w:val="008F351F"/>
    <w:rsid w:val="0090613C"/>
    <w:rsid w:val="00915FFB"/>
    <w:rsid w:val="00916038"/>
    <w:rsid w:val="00923AF0"/>
    <w:rsid w:val="00955FDF"/>
    <w:rsid w:val="00986514"/>
    <w:rsid w:val="009D0A1E"/>
    <w:rsid w:val="009D6163"/>
    <w:rsid w:val="009F3EB3"/>
    <w:rsid w:val="009F76AD"/>
    <w:rsid w:val="00A32AFB"/>
    <w:rsid w:val="00A41952"/>
    <w:rsid w:val="00A46322"/>
    <w:rsid w:val="00A4745C"/>
    <w:rsid w:val="00A5052F"/>
    <w:rsid w:val="00A66926"/>
    <w:rsid w:val="00A71C6F"/>
    <w:rsid w:val="00A7543B"/>
    <w:rsid w:val="00A767AA"/>
    <w:rsid w:val="00A93283"/>
    <w:rsid w:val="00AA144B"/>
    <w:rsid w:val="00AA2C1B"/>
    <w:rsid w:val="00AB3CDB"/>
    <w:rsid w:val="00B06E80"/>
    <w:rsid w:val="00B42CE4"/>
    <w:rsid w:val="00B66DA6"/>
    <w:rsid w:val="00B77292"/>
    <w:rsid w:val="00BD730C"/>
    <w:rsid w:val="00BE2CD3"/>
    <w:rsid w:val="00BF118E"/>
    <w:rsid w:val="00BF42F8"/>
    <w:rsid w:val="00C07B94"/>
    <w:rsid w:val="00C21C2D"/>
    <w:rsid w:val="00C33B4B"/>
    <w:rsid w:val="00C509AC"/>
    <w:rsid w:val="00C63FC3"/>
    <w:rsid w:val="00C900C9"/>
    <w:rsid w:val="00C9239D"/>
    <w:rsid w:val="00C96CDA"/>
    <w:rsid w:val="00CA1456"/>
    <w:rsid w:val="00CC5AE0"/>
    <w:rsid w:val="00CE302C"/>
    <w:rsid w:val="00CE437B"/>
    <w:rsid w:val="00D40006"/>
    <w:rsid w:val="00D4003F"/>
    <w:rsid w:val="00D43382"/>
    <w:rsid w:val="00D43ED2"/>
    <w:rsid w:val="00D44732"/>
    <w:rsid w:val="00D513BF"/>
    <w:rsid w:val="00D61152"/>
    <w:rsid w:val="00D649BC"/>
    <w:rsid w:val="00D70D31"/>
    <w:rsid w:val="00DC2EA1"/>
    <w:rsid w:val="00DD5FBA"/>
    <w:rsid w:val="00DE357E"/>
    <w:rsid w:val="00E0167C"/>
    <w:rsid w:val="00E03313"/>
    <w:rsid w:val="00E06A28"/>
    <w:rsid w:val="00E13318"/>
    <w:rsid w:val="00E222AE"/>
    <w:rsid w:val="00E255F6"/>
    <w:rsid w:val="00E2603A"/>
    <w:rsid w:val="00E4368B"/>
    <w:rsid w:val="00E44ACA"/>
    <w:rsid w:val="00E863DC"/>
    <w:rsid w:val="00E87A0F"/>
    <w:rsid w:val="00E97AF2"/>
    <w:rsid w:val="00EB468A"/>
    <w:rsid w:val="00EB5877"/>
    <w:rsid w:val="00EC1D57"/>
    <w:rsid w:val="00ED5865"/>
    <w:rsid w:val="00F737BA"/>
    <w:rsid w:val="00F76DD6"/>
    <w:rsid w:val="00F85BA6"/>
    <w:rsid w:val="00FA0F0D"/>
    <w:rsid w:val="00FB462E"/>
    <w:rsid w:val="00FB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  <w14:docId w14:val="213042DF"/>
  <w15:docId w15:val="{A478B270-B765-47D6-877C-69279CD5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0F0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FA0F0D"/>
    <w:pPr>
      <w:pageBreakBefore/>
      <w:widowControl w:val="0"/>
      <w:numPr>
        <w:numId w:val="2"/>
      </w:numPr>
      <w:spacing w:after="700" w:line="300" w:lineRule="atLeast"/>
      <w:ind w:left="-1162" w:firstLine="0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FA0F0D"/>
    <w:pPr>
      <w:keepNext/>
      <w:pageBreakBefore w:val="0"/>
      <w:numPr>
        <w:ilvl w:val="1"/>
      </w:numPr>
      <w:spacing w:before="200" w:after="0"/>
      <w:ind w:left="-1162" w:firstLine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FA0F0D"/>
    <w:pPr>
      <w:keepNext/>
      <w:pageBreakBefore w:val="0"/>
      <w:numPr>
        <w:ilvl w:val="2"/>
      </w:numPr>
      <w:spacing w:before="240" w:after="0" w:line="240" w:lineRule="atLeast"/>
      <w:ind w:left="-1162" w:firstLine="0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FA0F0D"/>
    <w:pPr>
      <w:keepNext/>
      <w:pageBreakBefore w:val="0"/>
      <w:numPr>
        <w:ilvl w:val="3"/>
      </w:numPr>
      <w:tabs>
        <w:tab w:val="left" w:pos="0"/>
      </w:tabs>
      <w:spacing w:before="240" w:after="0" w:line="240" w:lineRule="atLeast"/>
      <w:ind w:left="-1162" w:firstLine="0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FA0F0D"/>
    <w:pPr>
      <w:numPr>
        <w:ilvl w:val="4"/>
        <w:numId w:val="2"/>
      </w:numPr>
      <w:tabs>
        <w:tab w:val="clear" w:pos="-152"/>
        <w:tab w:val="num" w:pos="0"/>
      </w:tabs>
      <w:spacing w:before="240" w:after="60"/>
      <w:ind w:left="-1162" w:firstLine="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A0F0D"/>
    <w:pPr>
      <w:numPr>
        <w:ilvl w:val="5"/>
        <w:numId w:val="3"/>
      </w:numPr>
      <w:tabs>
        <w:tab w:val="clear" w:pos="532"/>
        <w:tab w:val="left" w:pos="0"/>
      </w:tabs>
      <w:spacing w:before="240" w:after="60"/>
      <w:ind w:left="-1162" w:firstLine="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A0F0D"/>
    <w:pPr>
      <w:numPr>
        <w:ilvl w:val="6"/>
        <w:numId w:val="3"/>
      </w:numPr>
      <w:tabs>
        <w:tab w:val="clear" w:pos="676"/>
        <w:tab w:val="left" w:pos="0"/>
      </w:tabs>
      <w:spacing w:before="240" w:after="60"/>
      <w:ind w:left="-1162" w:firstLine="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A0F0D"/>
    <w:pPr>
      <w:numPr>
        <w:ilvl w:val="7"/>
        <w:numId w:val="3"/>
      </w:numPr>
      <w:tabs>
        <w:tab w:val="clear" w:pos="820"/>
        <w:tab w:val="num" w:pos="0"/>
      </w:tabs>
      <w:spacing w:before="240" w:after="60"/>
      <w:ind w:left="-1162" w:firstLine="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A0F0D"/>
    <w:pPr>
      <w:numPr>
        <w:ilvl w:val="8"/>
        <w:numId w:val="3"/>
      </w:numPr>
      <w:tabs>
        <w:tab w:val="clear" w:pos="964"/>
        <w:tab w:val="left" w:pos="0"/>
      </w:tabs>
      <w:spacing w:before="240" w:after="60"/>
      <w:ind w:left="-1162" w:firstLine="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LijstnummeringChar">
    <w:name w:val="Lijstnummering Char"/>
    <w:basedOn w:val="Standaardalinea-lettertype"/>
    <w:link w:val="Lijstnummering"/>
    <w:rsid w:val="00FA0F0D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FA0F0D"/>
  </w:style>
  <w:style w:type="character" w:customStyle="1" w:styleId="Lijstnummering2Char">
    <w:name w:val="Lijstnummering 2 Char"/>
    <w:basedOn w:val="Standaardalinea-lettertype"/>
    <w:link w:val="Lijstnummering2"/>
    <w:rsid w:val="00FA0F0D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FA0F0D"/>
  </w:style>
  <w:style w:type="character" w:styleId="Eindnootmarkering">
    <w:name w:val="endnote reference"/>
    <w:basedOn w:val="Standaardalinea-lettertype"/>
    <w:semiHidden/>
    <w:rsid w:val="00FA0F0D"/>
    <w:rPr>
      <w:vertAlign w:val="superscript"/>
    </w:rPr>
  </w:style>
  <w:style w:type="paragraph" w:styleId="Eindnoottekst">
    <w:name w:val="endnote text"/>
    <w:basedOn w:val="Standaard"/>
    <w:semiHidden/>
    <w:rsid w:val="00FA0F0D"/>
    <w:rPr>
      <w:sz w:val="20"/>
      <w:szCs w:val="20"/>
    </w:rPr>
  </w:style>
  <w:style w:type="paragraph" w:customStyle="1" w:styleId="Huisstijl-Bijschrift">
    <w:name w:val="Huisstijl-Bijschrift"/>
    <w:basedOn w:val="Standaard"/>
    <w:next w:val="Standaard"/>
    <w:rsid w:val="00FA0F0D"/>
    <w:rPr>
      <w:i/>
    </w:rPr>
  </w:style>
  <w:style w:type="character" w:customStyle="1" w:styleId="Huisstijl-Koptekst">
    <w:name w:val="Huisstijl-Koptekst"/>
    <w:basedOn w:val="Standaardalinea-lettertype"/>
    <w:rsid w:val="00FA0F0D"/>
    <w:rPr>
      <w:rFonts w:ascii="Verdana" w:hAnsi="Verdana"/>
      <w:dstrike w:val="0"/>
      <w:sz w:val="13"/>
      <w:vertAlign w:val="baseline"/>
    </w:rPr>
  </w:style>
  <w:style w:type="paragraph" w:customStyle="1" w:styleId="Huisstijl-Paginanummering">
    <w:name w:val="Huisstijl-Paginanummering"/>
    <w:basedOn w:val="Standaard"/>
    <w:rsid w:val="00FA0F0D"/>
    <w:pPr>
      <w:spacing w:line="180" w:lineRule="exact"/>
    </w:pPr>
    <w:rPr>
      <w:noProof/>
      <w:sz w:val="13"/>
    </w:rPr>
  </w:style>
  <w:style w:type="table" w:customStyle="1" w:styleId="Huisstijl-Tabel">
    <w:name w:val="Huisstijl-Tabel"/>
    <w:basedOn w:val="Standaardtabel"/>
    <w:rsid w:val="00FA0F0D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FA0F0D"/>
    <w:rPr>
      <w:b/>
      <w:sz w:val="14"/>
    </w:rPr>
  </w:style>
  <w:style w:type="paragraph" w:customStyle="1" w:styleId="Huisstijl-TabelTekst">
    <w:name w:val="Huisstijl-TabelTekst"/>
    <w:basedOn w:val="Huisstijl-TabelTitel"/>
    <w:rsid w:val="00FA0F0D"/>
    <w:rPr>
      <w:b w:val="0"/>
    </w:rPr>
  </w:style>
  <w:style w:type="character" w:styleId="Hyperlink">
    <w:name w:val="Hyperlink"/>
    <w:basedOn w:val="Standaardalinea-lettertype"/>
    <w:uiPriority w:val="99"/>
    <w:rsid w:val="00FA0F0D"/>
    <w:rPr>
      <w:rFonts w:ascii="Verdana" w:hAnsi="Verdana"/>
      <w:color w:val="000000"/>
      <w:u w:val="single"/>
    </w:rPr>
  </w:style>
  <w:style w:type="paragraph" w:styleId="Inhopg1">
    <w:name w:val="toc 1"/>
    <w:basedOn w:val="Standaard"/>
    <w:next w:val="Standaard"/>
    <w:uiPriority w:val="39"/>
    <w:rsid w:val="00FA0F0D"/>
    <w:pPr>
      <w:spacing w:before="240" w:after="120"/>
    </w:pPr>
    <w:rPr>
      <w:rFonts w:ascii="Times New Roman" w:hAnsi="Times New Roman"/>
      <w:b/>
      <w:bCs/>
      <w:sz w:val="20"/>
      <w:szCs w:val="20"/>
    </w:rPr>
  </w:style>
  <w:style w:type="paragraph" w:styleId="Inhopg2">
    <w:name w:val="toc 2"/>
    <w:basedOn w:val="Inhopg1"/>
    <w:next w:val="Standaard"/>
    <w:uiPriority w:val="39"/>
    <w:rsid w:val="00FA0F0D"/>
    <w:pPr>
      <w:spacing w:before="120" w:after="0"/>
      <w:ind w:left="180"/>
    </w:pPr>
    <w:rPr>
      <w:b w:val="0"/>
      <w:bCs w:val="0"/>
      <w:i/>
      <w:iCs/>
    </w:rPr>
  </w:style>
  <w:style w:type="paragraph" w:styleId="Inhopg3">
    <w:name w:val="toc 3"/>
    <w:basedOn w:val="Inhopg2"/>
    <w:next w:val="Standaard"/>
    <w:uiPriority w:val="39"/>
    <w:rsid w:val="00FA0F0D"/>
    <w:pPr>
      <w:spacing w:before="0"/>
      <w:ind w:left="360"/>
    </w:pPr>
    <w:rPr>
      <w:i w:val="0"/>
      <w:iCs w:val="0"/>
    </w:rPr>
  </w:style>
  <w:style w:type="paragraph" w:styleId="Inhopg4">
    <w:name w:val="toc 4"/>
    <w:basedOn w:val="Inhopg3"/>
    <w:next w:val="Standaard"/>
    <w:semiHidden/>
    <w:rsid w:val="00FA0F0D"/>
    <w:pPr>
      <w:ind w:left="540"/>
    </w:pPr>
  </w:style>
  <w:style w:type="paragraph" w:styleId="Inhopg5">
    <w:name w:val="toc 5"/>
    <w:basedOn w:val="Standaard"/>
    <w:next w:val="Standaard"/>
    <w:autoRedefine/>
    <w:semiHidden/>
    <w:rsid w:val="00FA0F0D"/>
    <w:pPr>
      <w:ind w:left="720"/>
    </w:pPr>
    <w:rPr>
      <w:rFonts w:ascii="Times New Roman" w:hAnsi="Times New Roman"/>
      <w:sz w:val="20"/>
      <w:szCs w:val="20"/>
    </w:rPr>
  </w:style>
  <w:style w:type="paragraph" w:customStyle="1" w:styleId="Kopzondernummering">
    <w:name w:val="Kop zonder nummering"/>
    <w:basedOn w:val="Standaard"/>
    <w:next w:val="Standaard"/>
    <w:rsid w:val="00FA0F0D"/>
    <w:pPr>
      <w:spacing w:after="700" w:line="300" w:lineRule="atLeast"/>
      <w:contextualSpacing/>
      <w:outlineLvl w:val="0"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FA0F0D"/>
  </w:style>
  <w:style w:type="paragraph" w:styleId="Koptekst">
    <w:name w:val="header"/>
    <w:basedOn w:val="Standaard"/>
    <w:rsid w:val="00FA0F0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FA0F0D"/>
    <w:pPr>
      <w:numPr>
        <w:numId w:val="1"/>
      </w:numPr>
      <w:tabs>
        <w:tab w:val="clear" w:pos="227"/>
        <w:tab w:val="num" w:pos="360"/>
      </w:tabs>
      <w:ind w:left="0" w:firstLine="0"/>
    </w:pPr>
    <w:rPr>
      <w:noProof/>
    </w:rPr>
  </w:style>
  <w:style w:type="paragraph" w:styleId="Lijstopsomteken2">
    <w:name w:val="List Bullet 2"/>
    <w:basedOn w:val="Standaard"/>
    <w:rsid w:val="00FA0F0D"/>
    <w:rPr>
      <w:noProof/>
    </w:rPr>
  </w:style>
  <w:style w:type="paragraph" w:styleId="Normaalweb">
    <w:name w:val="Normal (Web)"/>
    <w:basedOn w:val="Standaard"/>
    <w:rsid w:val="00FA0F0D"/>
  </w:style>
  <w:style w:type="paragraph" w:styleId="Ondertitel">
    <w:name w:val="Subtitle"/>
    <w:basedOn w:val="Standaard"/>
    <w:next w:val="Standaard"/>
    <w:qFormat/>
    <w:rsid w:val="00FA0F0D"/>
    <w:pPr>
      <w:spacing w:line="320" w:lineRule="atLeast"/>
      <w:outlineLvl w:val="1"/>
    </w:pPr>
    <w:rPr>
      <w:sz w:val="24"/>
    </w:rPr>
  </w:style>
  <w:style w:type="table" w:styleId="Tabelraster">
    <w:name w:val="Table Grid"/>
    <w:basedOn w:val="Standaardtabel"/>
    <w:uiPriority w:val="59"/>
    <w:rsid w:val="00FA0F0D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qFormat/>
    <w:rsid w:val="00FA0F0D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Voetnootmarkering">
    <w:name w:val="footnote reference"/>
    <w:basedOn w:val="Standaardalinea-lettertype"/>
    <w:semiHidden/>
    <w:rsid w:val="00FA0F0D"/>
    <w:rPr>
      <w:vertAlign w:val="baseline"/>
    </w:rPr>
  </w:style>
  <w:style w:type="paragraph" w:styleId="Voetnoottekst">
    <w:name w:val="footnote text"/>
    <w:basedOn w:val="Standaard"/>
    <w:semiHidden/>
    <w:rsid w:val="00FA0F0D"/>
    <w:pPr>
      <w:tabs>
        <w:tab w:val="left" w:pos="600"/>
      </w:tabs>
      <w:spacing w:line="180" w:lineRule="atLeast"/>
      <w:ind w:left="240" w:hanging="240"/>
    </w:pPr>
    <w:rPr>
      <w:i/>
      <w:sz w:val="13"/>
      <w:szCs w:val="20"/>
    </w:rPr>
  </w:style>
  <w:style w:type="paragraph" w:styleId="Voettekst">
    <w:name w:val="footer"/>
    <w:basedOn w:val="Standaard"/>
    <w:link w:val="VoettekstChar"/>
    <w:uiPriority w:val="99"/>
    <w:rsid w:val="00FA0F0D"/>
    <w:pPr>
      <w:tabs>
        <w:tab w:val="center" w:pos="4536"/>
        <w:tab w:val="right" w:pos="9072"/>
      </w:tabs>
    </w:pPr>
  </w:style>
  <w:style w:type="paragraph" w:styleId="Inhopg6">
    <w:name w:val="toc 6"/>
    <w:basedOn w:val="Standaard"/>
    <w:next w:val="Standaard"/>
    <w:autoRedefine/>
    <w:semiHidden/>
    <w:rsid w:val="00FA0F0D"/>
    <w:pPr>
      <w:ind w:left="900"/>
    </w:pPr>
    <w:rPr>
      <w:rFonts w:ascii="Times New Roman" w:hAnsi="Times New Roman"/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FA0F0D"/>
    <w:pPr>
      <w:ind w:left="1080"/>
    </w:pPr>
    <w:rPr>
      <w:rFonts w:ascii="Times New Roman" w:hAnsi="Times New Roman"/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FA0F0D"/>
    <w:pPr>
      <w:ind w:left="1260"/>
    </w:pPr>
    <w:rPr>
      <w:rFonts w:ascii="Times New Roman" w:hAnsi="Times New Roman"/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FA0F0D"/>
    <w:pPr>
      <w:ind w:left="1440"/>
    </w:pPr>
    <w:rPr>
      <w:rFonts w:ascii="Times New Roman" w:hAnsi="Times New Roman"/>
      <w:sz w:val="20"/>
      <w:szCs w:val="20"/>
    </w:rPr>
  </w:style>
  <w:style w:type="paragraph" w:customStyle="1" w:styleId="Huisstijl-koptekst0">
    <w:name w:val="Huisstijl - koptekst"/>
    <w:basedOn w:val="Standaard"/>
    <w:qFormat/>
    <w:rsid w:val="00FA0F0D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FA0F0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character" w:customStyle="1" w:styleId="TitelChar">
    <w:name w:val="Titel Char"/>
    <w:basedOn w:val="Standaardalinea-lettertype"/>
    <w:link w:val="Titel"/>
    <w:rsid w:val="00FA0F0D"/>
    <w:rPr>
      <w:rFonts w:ascii="Verdana" w:hAnsi="Verdana" w:cs="Arial"/>
      <w:b/>
      <w:bCs/>
      <w:kern w:val="28"/>
      <w:sz w:val="24"/>
      <w:szCs w:val="32"/>
    </w:rPr>
  </w:style>
  <w:style w:type="paragraph" w:customStyle="1" w:styleId="Huisstijl-Afzendgegevenskop">
    <w:name w:val="Huisstijl - Afzendgegevens kop"/>
    <w:basedOn w:val="Standaard"/>
    <w:rsid w:val="00FA0F0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FA0F0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FA0F0D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FA0F0D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FA0F0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FA0F0D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FA0F0D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FA0F0D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FA0F0D"/>
    <w:pPr>
      <w:tabs>
        <w:tab w:val="clear" w:pos="170"/>
        <w:tab w:val="left" w:pos="482"/>
      </w:tabs>
    </w:pPr>
  </w:style>
  <w:style w:type="paragraph" w:customStyle="1" w:styleId="Huisstijl-AfzendgegevenDienst">
    <w:name w:val="Huisstijl - Afzendgegeven Dienst"/>
    <w:basedOn w:val="Huisstijl-Afzendgegevenskop"/>
    <w:qFormat/>
    <w:rsid w:val="00FA0F0D"/>
    <w:rPr>
      <w:color w:val="FFFFFF" w:themeColor="background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A0F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A0F0D"/>
    <w:rPr>
      <w:rFonts w:ascii="Tahoma" w:hAnsi="Tahoma" w:cs="Tahoma"/>
      <w:sz w:val="16"/>
      <w:szCs w:val="16"/>
    </w:rPr>
  </w:style>
  <w:style w:type="paragraph" w:customStyle="1" w:styleId="Huisstijl-Marking">
    <w:name w:val="Huisstijl - Marking"/>
    <w:basedOn w:val="Standaard"/>
    <w:link w:val="Huisstijl-MarkingChar"/>
    <w:qFormat/>
    <w:rsid w:val="00C21C2D"/>
    <w:rPr>
      <w:b/>
      <w:smallCaps/>
      <w:sz w:val="13"/>
    </w:rPr>
  </w:style>
  <w:style w:type="paragraph" w:customStyle="1" w:styleId="Huistijl-Refgegevensscheidingsstreep">
    <w:name w:val="Huistijl - Ref. gegevens scheidingsstreep"/>
    <w:basedOn w:val="Huisstijl-Marking"/>
    <w:link w:val="Huistijl-RefgegevensscheidingsstreepChar"/>
    <w:qFormat/>
    <w:rsid w:val="00BF118E"/>
    <w:rPr>
      <w:b w:val="0"/>
    </w:rPr>
  </w:style>
  <w:style w:type="character" w:customStyle="1" w:styleId="Huisstijl-MarkingChar">
    <w:name w:val="Huisstijl - Marking Char"/>
    <w:basedOn w:val="Standaardalinea-lettertype"/>
    <w:link w:val="Huisstijl-Marking"/>
    <w:rsid w:val="00BF118E"/>
    <w:rPr>
      <w:rFonts w:ascii="Verdana" w:hAnsi="Verdana"/>
      <w:b/>
      <w:smallCaps/>
      <w:sz w:val="13"/>
      <w:szCs w:val="24"/>
    </w:rPr>
  </w:style>
  <w:style w:type="character" w:customStyle="1" w:styleId="Huistijl-RefgegevensscheidingsstreepChar">
    <w:name w:val="Huistijl - Ref. gegevens scheidingsstreep Char"/>
    <w:basedOn w:val="Huisstijl-MarkingChar"/>
    <w:link w:val="Huistijl-Refgegevensscheidingsstreep"/>
    <w:rsid w:val="00BF118E"/>
    <w:rPr>
      <w:rFonts w:ascii="Verdana" w:hAnsi="Verdana"/>
      <w:b/>
      <w:smallCaps/>
      <w:sz w:val="13"/>
      <w:szCs w:val="24"/>
    </w:rPr>
  </w:style>
  <w:style w:type="paragraph" w:customStyle="1" w:styleId="Huisstijl-Titeldocument">
    <w:name w:val="Huisstijl - Titel document"/>
    <w:basedOn w:val="Standaard"/>
    <w:qFormat/>
    <w:rsid w:val="003A3FD8"/>
    <w:rPr>
      <w:sz w:val="24"/>
    </w:rPr>
  </w:style>
  <w:style w:type="table" w:styleId="Gemiddeldelijst1-accent1">
    <w:name w:val="Medium List 1 Accent 1"/>
    <w:basedOn w:val="Standaardtabel"/>
    <w:uiPriority w:val="65"/>
    <w:rsid w:val="00665FA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65FA4"/>
    <w:rPr>
      <w:color w:val="808080"/>
    </w:rPr>
  </w:style>
  <w:style w:type="paragraph" w:styleId="Lijstalinea">
    <w:name w:val="List Paragraph"/>
    <w:basedOn w:val="Standaard"/>
    <w:uiPriority w:val="34"/>
    <w:qFormat/>
    <w:rsid w:val="00475851"/>
    <w:pPr>
      <w:ind w:left="720"/>
      <w:contextualSpacing/>
    </w:pPr>
  </w:style>
  <w:style w:type="paragraph" w:customStyle="1" w:styleId="Default">
    <w:name w:val="Default"/>
    <w:rsid w:val="0059482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33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331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3318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33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3318"/>
    <w:rPr>
      <w:rFonts w:ascii="Verdana" w:hAnsi="Verdana"/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77658A"/>
    <w:rPr>
      <w:rFonts w:ascii="Verdana" w:hAnsi="Verdana"/>
      <w:sz w:val="18"/>
      <w:szCs w:val="24"/>
    </w:rPr>
  </w:style>
  <w:style w:type="paragraph" w:styleId="Revisie">
    <w:name w:val="Revision"/>
    <w:hidden/>
    <w:uiPriority w:val="99"/>
    <w:semiHidden/>
    <w:rsid w:val="00A66926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sS\AppData\Local\Microsoft\Windows\Temporary%20Internet%20Files\Low\Content.IE5\1YLO9V7U\DocGen_Rapport_nl_NL%5b1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E0C59EFE354D5F912856CC66ED10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31EAF4-059D-4CF5-88CC-EB502EC162F5}"/>
      </w:docPartPr>
      <w:docPartBody>
        <w:p w:rsidR="003A2511" w:rsidRDefault="006D569A" w:rsidP="006D569A">
          <w:pPr>
            <w:pStyle w:val="89E0C59EFE354D5F912856CC66ED107E36"/>
          </w:pPr>
          <w:r>
            <w:rPr>
              <w:rStyle w:val="Tekstvantijdelijkeaanduiding"/>
            </w:rPr>
            <w:t>Naam organisatie</w:t>
          </w:r>
        </w:p>
      </w:docPartBody>
    </w:docPart>
    <w:docPart>
      <w:docPartPr>
        <w:name w:val="FA8023111FB34F248C68CE3B9DA5C7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B47F64-0FAF-4EB3-AD34-FE3CFABC8427}"/>
      </w:docPartPr>
      <w:docPartBody>
        <w:p w:rsidR="003A2511" w:rsidRDefault="006D569A" w:rsidP="006D569A">
          <w:pPr>
            <w:pStyle w:val="FA8023111FB34F248C68CE3B9DA5C77836"/>
          </w:pPr>
          <w:r>
            <w:rPr>
              <w:rStyle w:val="Tekstvantijdelijkeaanduiding"/>
            </w:rPr>
            <w:t>Rechtsvorm</w:t>
          </w:r>
        </w:p>
      </w:docPartBody>
    </w:docPart>
    <w:docPart>
      <w:docPartPr>
        <w:name w:val="F1B24DA9002640A190C1D1EC597FB5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B51CDD-B825-4C6F-BD22-558D09822D43}"/>
      </w:docPartPr>
      <w:docPartBody>
        <w:p w:rsidR="003A2511" w:rsidRDefault="006D569A" w:rsidP="006D569A">
          <w:pPr>
            <w:pStyle w:val="F1B24DA9002640A190C1D1EC597FB50D34"/>
          </w:pPr>
          <w:r>
            <w:rPr>
              <w:rStyle w:val="Tekstvantijdelijkeaanduiding"/>
            </w:rPr>
            <w:t>Kvk-nummer</w:t>
          </w:r>
        </w:p>
      </w:docPartBody>
    </w:docPart>
    <w:docPart>
      <w:docPartPr>
        <w:name w:val="2203956FE58D41BA98D9816CB1B39E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235550-C8AD-4195-A0BB-092A0687F331}"/>
      </w:docPartPr>
      <w:docPartBody>
        <w:p w:rsidR="003A2511" w:rsidRDefault="006D569A" w:rsidP="006D569A">
          <w:pPr>
            <w:pStyle w:val="2203956FE58D41BA98D9816CB1B39EA334"/>
          </w:pPr>
          <w:r>
            <w:rPr>
              <w:rStyle w:val="Tekstvantijdelijkeaanduiding"/>
            </w:rPr>
            <w:t>BTW-nummer</w:t>
          </w:r>
        </w:p>
      </w:docPartBody>
    </w:docPart>
    <w:docPart>
      <w:docPartPr>
        <w:name w:val="94A8D791FD474FE89A742118060740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7F40CE-79F8-4E71-8A27-050D03719F61}"/>
      </w:docPartPr>
      <w:docPartBody>
        <w:p w:rsidR="003A2511" w:rsidRDefault="006D569A" w:rsidP="006D569A">
          <w:pPr>
            <w:pStyle w:val="94A8D791FD474FE89A7421180607401834"/>
          </w:pPr>
          <w:r>
            <w:rPr>
              <w:rStyle w:val="Tekstvantijdelijkeaanduiding"/>
            </w:rPr>
            <w:t>IBAN-nummer</w:t>
          </w:r>
        </w:p>
      </w:docPartBody>
    </w:docPart>
    <w:docPart>
      <w:docPartPr>
        <w:name w:val="7CFDC126E35E4D0C9785F5B5427F6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73173D-C53E-42D8-88EA-F8335940887D}"/>
      </w:docPartPr>
      <w:docPartBody>
        <w:p w:rsidR="003A2511" w:rsidRDefault="006D569A" w:rsidP="006D569A">
          <w:pPr>
            <w:pStyle w:val="7CFDC126E35E4D0C9785F5B5427F615434"/>
          </w:pPr>
          <w:r>
            <w:rPr>
              <w:rStyle w:val="Tekstvantijdelijkeaanduiding"/>
            </w:rPr>
            <w:t>Straat + Huisnummer</w:t>
          </w:r>
        </w:p>
      </w:docPartBody>
    </w:docPart>
    <w:docPart>
      <w:docPartPr>
        <w:name w:val="61BC19B1B54844749F81EFCF10138A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B96CA-0F74-43A8-8E5D-9A785F422847}"/>
      </w:docPartPr>
      <w:docPartBody>
        <w:p w:rsidR="003A2511" w:rsidRDefault="006D569A" w:rsidP="006D569A">
          <w:pPr>
            <w:pStyle w:val="61BC19B1B54844749F81EFCF10138AFB33"/>
          </w:pPr>
          <w:r>
            <w:rPr>
              <w:rStyle w:val="Tekstvantijdelijkeaanduiding"/>
            </w:rPr>
            <w:t>Postcode + Plaats</w:t>
          </w:r>
        </w:p>
      </w:docPartBody>
    </w:docPart>
    <w:docPart>
      <w:docPartPr>
        <w:name w:val="8661557F17E844CCA3CB00A7509A2E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FB43C5-6C62-4DF8-AB8D-90349E2308A7}"/>
      </w:docPartPr>
      <w:docPartBody>
        <w:p w:rsidR="003D1982" w:rsidRDefault="006D569A" w:rsidP="006D569A">
          <w:pPr>
            <w:pStyle w:val="8661557F17E844CCA3CB00A7509A2ECD29"/>
          </w:pPr>
          <w:r>
            <w:rPr>
              <w:rStyle w:val="Tekstvantijdelijkeaanduiding"/>
            </w:rPr>
            <w:t>Postcode + Plaats</w:t>
          </w:r>
        </w:p>
      </w:docPartBody>
    </w:docPart>
    <w:docPart>
      <w:docPartPr>
        <w:name w:val="0578DDFC2C7F44AFBA3B320380DCD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F1BEFB-7CEB-43FA-AB9F-94CE4C51C132}"/>
      </w:docPartPr>
      <w:docPartBody>
        <w:p w:rsidR="003D1982" w:rsidRDefault="006D569A" w:rsidP="006D569A">
          <w:pPr>
            <w:pStyle w:val="0578DDFC2C7F44AFBA3B320380DCD0E427"/>
          </w:pPr>
          <w:r>
            <w:rPr>
              <w:rStyle w:val="Tekstvantijdelijkeaanduiding"/>
            </w:rPr>
            <w:t>Straat + Huisnummer</w:t>
          </w:r>
        </w:p>
      </w:docPartBody>
    </w:docPart>
    <w:docPart>
      <w:docPartPr>
        <w:name w:val="305CF6A2F51B4A51AEE62A04848D41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19D640-098D-4FC2-9C73-AD07498A5DD4}"/>
      </w:docPartPr>
      <w:docPartBody>
        <w:p w:rsidR="003D1982" w:rsidRDefault="006D569A" w:rsidP="006D569A">
          <w:pPr>
            <w:pStyle w:val="305CF6A2F51B4A51AEE62A04848D41236"/>
          </w:pPr>
          <w:r>
            <w:rPr>
              <w:rStyle w:val="Tekstvantijdelijkeaanduiding"/>
            </w:rPr>
            <w:t>Vul hier datum in</w:t>
          </w:r>
          <w:r w:rsidRPr="006721A4">
            <w:rPr>
              <w:rStyle w:val="Tekstvantijdelijkeaanduiding"/>
            </w:rPr>
            <w:t>.</w:t>
          </w:r>
        </w:p>
      </w:docPartBody>
    </w:docPart>
    <w:docPart>
      <w:docPartPr>
        <w:name w:val="AEB7F46CE628419EA481401C5E2ACE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8F3FB0-42E0-4C4A-ADD1-DA70ED5A1A59}"/>
      </w:docPartPr>
      <w:docPartBody>
        <w:p w:rsidR="003D1982" w:rsidRDefault="006D569A" w:rsidP="006D569A">
          <w:pPr>
            <w:pStyle w:val="AEB7F46CE628419EA481401C5E2ACE915"/>
          </w:pPr>
          <w:r>
            <w:rPr>
              <w:rStyle w:val="Tekstvantijdelijkeaanduiding"/>
            </w:rPr>
            <w:t>Vul hier plaats in</w:t>
          </w:r>
          <w:r w:rsidRPr="006721A4">
            <w:rPr>
              <w:rStyle w:val="Tekstvantijdelijkeaanduiding"/>
            </w:rPr>
            <w:t>.</w:t>
          </w:r>
        </w:p>
      </w:docPartBody>
    </w:docPart>
    <w:docPart>
      <w:docPartPr>
        <w:name w:val="6AE6642B5482424C9EA7823AD469E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08803-8EF6-4727-9764-000E5CB0CEF1}"/>
      </w:docPartPr>
      <w:docPartBody>
        <w:p w:rsidR="00C07153" w:rsidRDefault="006D569A" w:rsidP="006D569A">
          <w:pPr>
            <w:pStyle w:val="6AE6642B5482424C9EA7823AD469E63D5"/>
          </w:pPr>
          <w:r>
            <w:rPr>
              <w:rStyle w:val="Tekstvantijdelijkeaanduiding"/>
            </w:rPr>
            <w:t>Naam</w:t>
          </w:r>
        </w:p>
      </w:docPartBody>
    </w:docPart>
    <w:docPart>
      <w:docPartPr>
        <w:name w:val="BC7A32216A204DA184D1C7E0B9BC19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CDE104-C019-4826-B753-CF81F17762CC}"/>
      </w:docPartPr>
      <w:docPartBody>
        <w:p w:rsidR="00C07153" w:rsidRDefault="006D569A" w:rsidP="006D569A">
          <w:pPr>
            <w:pStyle w:val="BC7A32216A204DA184D1C7E0B9BC19DF5"/>
          </w:pPr>
          <w:r>
            <w:rPr>
              <w:rStyle w:val="Tekstvantijdelijkeaanduiding"/>
            </w:rPr>
            <w:t>Telefoonnummer</w:t>
          </w:r>
        </w:p>
      </w:docPartBody>
    </w:docPart>
    <w:docPart>
      <w:docPartPr>
        <w:name w:val="D72C2F666A464CDCA6841B9A510D63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3D63E9-51B7-4BE8-B0E9-FBAE25003157}"/>
      </w:docPartPr>
      <w:docPartBody>
        <w:p w:rsidR="00C07153" w:rsidRDefault="006D569A" w:rsidP="006D569A">
          <w:pPr>
            <w:pStyle w:val="D72C2F666A464CDCA6841B9A510D63A85"/>
          </w:pPr>
          <w:r>
            <w:rPr>
              <w:rStyle w:val="Tekstvantijdelijkeaanduiding"/>
            </w:rPr>
            <w:t>E-mailadres</w:t>
          </w:r>
        </w:p>
      </w:docPartBody>
    </w:docPart>
    <w:docPart>
      <w:docPartPr>
        <w:name w:val="2BE63FD99DC4409FB0DB1A53EC7884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10935E-6634-4593-94A7-DD65F47EFCAF}"/>
      </w:docPartPr>
      <w:docPartBody>
        <w:p w:rsidR="00070E60" w:rsidRDefault="00ED48AE" w:rsidP="00ED48AE">
          <w:pPr>
            <w:pStyle w:val="2BE63FD99DC4409FB0DB1A53EC7884E3"/>
          </w:pPr>
          <w:r>
            <w:rPr>
              <w:rStyle w:val="Tekstvantijdelijkeaanduiding"/>
            </w:rPr>
            <w:t>Naam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7A3"/>
    <w:rsid w:val="00070E60"/>
    <w:rsid w:val="000729CE"/>
    <w:rsid w:val="001B167C"/>
    <w:rsid w:val="00227C19"/>
    <w:rsid w:val="002A1236"/>
    <w:rsid w:val="002D23EA"/>
    <w:rsid w:val="003A2511"/>
    <w:rsid w:val="003D1982"/>
    <w:rsid w:val="003E0B98"/>
    <w:rsid w:val="003E7F59"/>
    <w:rsid w:val="004828EA"/>
    <w:rsid w:val="004E1626"/>
    <w:rsid w:val="005F3E44"/>
    <w:rsid w:val="00651F85"/>
    <w:rsid w:val="00660B5B"/>
    <w:rsid w:val="006D569A"/>
    <w:rsid w:val="006F2FF0"/>
    <w:rsid w:val="008B733C"/>
    <w:rsid w:val="008E397E"/>
    <w:rsid w:val="008E4BCA"/>
    <w:rsid w:val="009131A1"/>
    <w:rsid w:val="00970C62"/>
    <w:rsid w:val="00983A03"/>
    <w:rsid w:val="009A7CBF"/>
    <w:rsid w:val="009C1496"/>
    <w:rsid w:val="00A93283"/>
    <w:rsid w:val="00AD16A8"/>
    <w:rsid w:val="00C07153"/>
    <w:rsid w:val="00C52655"/>
    <w:rsid w:val="00E37440"/>
    <w:rsid w:val="00E4368B"/>
    <w:rsid w:val="00E60503"/>
    <w:rsid w:val="00ED48AE"/>
    <w:rsid w:val="00ED6F34"/>
    <w:rsid w:val="00EF17A3"/>
    <w:rsid w:val="00F43392"/>
    <w:rsid w:val="00F5732D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251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0B98"/>
    <w:rPr>
      <w:color w:val="808080"/>
    </w:rPr>
  </w:style>
  <w:style w:type="paragraph" w:customStyle="1" w:styleId="2BE63FD99DC4409FB0DB1A53EC7884E3">
    <w:name w:val="2BE63FD99DC4409FB0DB1A53EC7884E3"/>
    <w:rsid w:val="00ED48AE"/>
    <w:pPr>
      <w:spacing w:after="160" w:line="259" w:lineRule="auto"/>
    </w:pPr>
  </w:style>
  <w:style w:type="paragraph" w:customStyle="1" w:styleId="89E0C59EFE354D5F912856CC66ED107E36">
    <w:name w:val="89E0C59EFE354D5F912856CC66ED107E36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A8023111FB34F248C68CE3B9DA5C77836">
    <w:name w:val="FA8023111FB34F248C68CE3B9DA5C77836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F1B24DA9002640A190C1D1EC597FB50D34">
    <w:name w:val="F1B24DA9002640A190C1D1EC597FB50D34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2203956FE58D41BA98D9816CB1B39EA334">
    <w:name w:val="2203956FE58D41BA98D9816CB1B39EA334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94A8D791FD474FE89A7421180607401834">
    <w:name w:val="94A8D791FD474FE89A7421180607401834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7CFDC126E35E4D0C9785F5B5427F615434">
    <w:name w:val="7CFDC126E35E4D0C9785F5B5427F615434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1BC19B1B54844749F81EFCF10138AFB33">
    <w:name w:val="61BC19B1B54844749F81EFCF10138AFB33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0578DDFC2C7F44AFBA3B320380DCD0E427">
    <w:name w:val="0578DDFC2C7F44AFBA3B320380DCD0E427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8661557F17E844CCA3CB00A7509A2ECD29">
    <w:name w:val="8661557F17E844CCA3CB00A7509A2ECD29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6AE6642B5482424C9EA7823AD469E63D5">
    <w:name w:val="6AE6642B5482424C9EA7823AD469E63D5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BC7A32216A204DA184D1C7E0B9BC19DF5">
    <w:name w:val="BC7A32216A204DA184D1C7E0B9BC19DF5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D72C2F666A464CDCA6841B9A510D63A85">
    <w:name w:val="D72C2F666A464CDCA6841B9A510D63A85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305CF6A2F51B4A51AEE62A04848D41236">
    <w:name w:val="305CF6A2F51B4A51AEE62A04848D41236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paragraph" w:customStyle="1" w:styleId="AEB7F46CE628419EA481401C5E2ACE915">
    <w:name w:val="AEB7F46CE628419EA481401C5E2ACE915"/>
    <w:rsid w:val="006D569A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A03BC-14F5-4BC3-B4F2-07B41F65D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DocGen_Rapport_nl_NL[1]</Template>
  <TotalTime>0</TotalTime>
  <Pages>3</Pages>
  <Words>188</Words>
  <Characters>1036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1222</CharactersWithSpaces>
  <SharedDoc>false</SharedDoc>
  <HyperlinkBase/>
  <HLinks>
    <vt:vector size="18" baseType="variant"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_Toc327367003</vt:lpwstr>
      </vt:variant>
      <vt:variant>
        <vt:i4>1114162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_Toc327367002</vt:lpwstr>
      </vt:variant>
      <vt:variant>
        <vt:i4>1114162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_Toc327367001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Barker, Paul</cp:lastModifiedBy>
  <cp:revision>3</cp:revision>
  <cp:lastPrinted>2018-06-29T14:16:00Z</cp:lastPrinted>
  <dcterms:created xsi:type="dcterms:W3CDTF">2025-10-16T13:37:00Z</dcterms:created>
  <dcterms:modified xsi:type="dcterms:W3CDTF">2025-10-16T13:38:00Z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ocgensjabloon">
    <vt:lpwstr>DocGen_Rapport_nl_NL</vt:lpwstr>
  </property>
  <property fmtid="{D5CDD505-2E9C-101B-9397-08002B2CF9AE}" pid="4" name="Datum">
    <vt:lpwstr>23 oktober 2013</vt:lpwstr>
  </property>
  <property fmtid="{D5CDD505-2E9C-101B-9397-08002B2CF9AE}" pid="5" name="Onderwerp">
    <vt:lpwstr>Subsidieaanvraagformulier</vt:lpwstr>
  </property>
  <property fmtid="{D5CDD505-2E9C-101B-9397-08002B2CF9AE}" pid="6" name="_DocHome">
    <vt:i4>-595291718</vt:i4>
  </property>
</Properties>
</file>